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ed1e" w14:textId="613e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10 сентября 2014 года № 636. Зарегистрировано Департаментом юстиции Костанайской области 11 сентября 2014 года № 5074. Утратило силу постановлением акимата Костанайского района Костанайской области от 21 мая 2019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Костанайской районной избирательной комиссией (по согласованию) места для размещения агитационных печатных материалов на территории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постановлением акимата Костанайского района Костанайской области от 29.05.2017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вопросы социальной сферы.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11 сентября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Костанайского района Костанайской области от 29.05.2017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Костанайского района Костанайской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860"/>
        <w:gridCol w:w="8866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"Александровская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"Основная школа села Еңбек"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"Жуковская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села Балыкты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"Белозерская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"Сергеевская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И.Ф. Павлова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села имени И.Ф. Павлова"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"Владимировская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"Сормовская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села Воскресеновка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"Глазуновская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Қостомар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"Семеновская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"Васильевская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"Ждановская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Семилетка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села Семилетка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"Кировская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имени Кадыра Каримова"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"Жамбылская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Самир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Самирского медицинского пункта 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государственного учреждения "Абайская основная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"Заречная школа-лицей"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"Новоселовская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"Осиновская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"Рыспайская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"Талапкерская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предприятия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"Затобольская школа-гимназия"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поселка Затобольск Костанайского района"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"Затобольская средняя школа № 2"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"Затобольская средняя школа № 1"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казенного предприятия "Культурно-досуговый центр" государственного учреждения "Отдел культуры и развития языков"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"Красно-Передовикская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"Майкольская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"Рязановская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Шеминовского сельского клуба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"Алтынсаринская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"Мичуринская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"Садовая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государственного учреждения "Московская средняя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"Озерная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Светлый Жарколь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медицинского пункта Светлый Жарколь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"Надеждинская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"Озерная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"Молокановская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"Нечаевская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"Ленинская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"Рыбинская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"Половниковская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"Константиновская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"Садчиковская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Бегежан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"Бегежанская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"Ульяновская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Суриковка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"Шишкинская средняя школа" отдела образования акимата Костанайского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