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a4b" w14:textId="118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153 "О районном бюджете Костанайского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8 августа 2014 года № 229. Зарегистрировано Департаментом юстиции Костанайской области 15 августа 2014 года № 5008. Утратило силу в связи с истечением срока действия (письмо Аппарата маслихата Костанайского района Костанайской области от 16 января 2015 года № 02-30-3)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маслихата Костанайского района Костанайской области от 16.01.2015 № 02-30-3).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2014-2016 годы" (зарегистрировано в Реестре государственной регистрации нормативных правовых актов за № 4384, опубликовано 10 января 2014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- 5883423,1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- 2438045,0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- 3413423,1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- 5995540,8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- 38131,4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- 52531,4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-150249,1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- 150249,1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Костанайского района на 2014 год в сумме 13707,0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2014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6015,6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2014 год предусмотрено поступление целевых трансфертов на развитие из областного бюджета на развитие транспортной инфраструктуры в сумме 542943,9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района на 2014 год предусмотрено поступление целевых текущих трансфертов на развитие из областного бюджета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66630,6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17-2. Учесть, что в бюджете района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12073,5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3,4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17-8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"17-8. Учесть, что в бюджете района на 2014 год предусмотрены расходы на обслуживание долга местных исполнительных органов по выплате вознаграждений и иных платежей по займам из областного бюджета в сумме 22,2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года № 229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533"/>
        <w:gridCol w:w="653"/>
        <w:gridCol w:w="7573"/>
        <w:gridCol w:w="20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5883423,1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949711,0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949711,0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754732,0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753"/>
        <w:gridCol w:w="673"/>
        <w:gridCol w:w="7233"/>
        <w:gridCol w:w="20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5995540,8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360090,1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31889,1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2753459,3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241736,4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241736,4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133311,4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2400862,9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2385551,9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2354841,9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1334199,6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876494,6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781141,0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656362,1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656362,1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585635,1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550935,1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102211,6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95025,6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17662,6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93"/>
        <w:gridCol w:w="433"/>
        <w:gridCol w:w="513"/>
        <w:gridCol w:w="7733"/>
        <w:gridCol w:w="20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3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3"/>
        <w:gridCol w:w="393"/>
        <w:gridCol w:w="393"/>
        <w:gridCol w:w="7813"/>
        <w:gridCol w:w="20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-150249,1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150249,1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года № 229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113"/>
        <w:gridCol w:w="3753"/>
        <w:gridCol w:w="417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214349,0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93"/>
        <w:gridCol w:w="3713"/>
        <w:gridCol w:w="417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73"/>
        <w:gridCol w:w="3673"/>
        <w:gridCol w:w="417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93"/>
        <w:gridCol w:w="2633"/>
        <w:gridCol w:w="2553"/>
        <w:gridCol w:w="301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"Капитальный и средний ремонт автомобильных дорог улиц населенных пунктов"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