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18fb" w14:textId="f5d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2013 года № 153 "О районном бюджете Костанайского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апреля 2014 года № 203. Зарегистрировано Департаментом юстиции Костанайской области 15 мая 2014 года № 4707.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2014-2016 годы" (зарегистрировано в Реестре государственной регистрации нормативных правовых актов за № 4384, опубликовано 10 января 2014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- 5858918,0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- 2432965,0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- 3388918,0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- 5971035,7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- 38131,4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- 52531,4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-150249,1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- 150249,1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Костанайского района на 2014 год в сумме 11507,0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2014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108425,0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17-4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17-7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"17-4. Учесть, что в бюджете района на 2014 год предусмотрено поступление целевых текущих трансфертов из республиканского бюджета на выплату государственной адресной социальной помощи в сумме 10099,0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17-5. Учесть, что в бюджете района на 2014 год предусмотрено поступление целевых текущих трансфертов из республиканского бюджета на выплату государственных пособий на детей до 18 лет в сумме 12151,0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17-6. Учесть, что в бюджете района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в сумме 136292,0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17-7. Учесть, что в бюджете района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показателей, в сумме 1126,0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Кульбеков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203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76"/>
        <w:gridCol w:w="388"/>
        <w:gridCol w:w="565"/>
        <w:gridCol w:w="7702"/>
        <w:gridCol w:w="208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5858918,0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2432965,0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955686,0</w:t>
            </w:r>
          </w:p>
        </w:tc>
      </w:tr>
      <w:tr>
        <w:trPr>
          <w:trHeight w:val="4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955686,0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702315,0</w:t>
            </w:r>
          </w:p>
        </w:tc>
      </w:tr>
      <w:tr>
        <w:trPr>
          <w:trHeight w:val="4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706732,0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507557,0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170448,0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4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20235,0</w:t>
            </w:r>
          </w:p>
        </w:tc>
      </w:tr>
      <w:tr>
        <w:trPr>
          <w:trHeight w:val="3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103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13635,0</w:t>
            </w:r>
          </w:p>
        </w:tc>
      </w:tr>
      <w:tr>
        <w:trPr>
          <w:trHeight w:val="3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9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7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72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3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  <w:tr>
        <w:trPr>
          <w:trHeight w:val="40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  <w:tr>
        <w:trPr>
          <w:trHeight w:val="37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6"/>
        <w:gridCol w:w="734"/>
        <w:gridCol w:w="734"/>
        <w:gridCol w:w="7235"/>
        <w:gridCol w:w="204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5971035,7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356209,0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320637,0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31627,0</w:t>
            </w:r>
          </w:p>
        </w:tc>
      </w:tr>
      <w:tr>
        <w:trPr>
          <w:trHeight w:val="13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30639,0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2718378,9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240387,0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240387,0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131962,0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108425,0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2369481,9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2354492,9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2323782,9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181582,0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151691,0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40308,0</w:t>
            </w:r>
          </w:p>
        </w:tc>
      </w:tr>
      <w:tr>
        <w:trPr>
          <w:trHeight w:val="13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1353946,0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819831,0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771141,0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704009,0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308255,0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172708,0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431934,0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41043,0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79712,0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61672,0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113344,0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35316,0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659750,0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69665,0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590085,0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555385,0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92852,0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11509,8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38131,4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78"/>
        <w:gridCol w:w="367"/>
        <w:gridCol w:w="522"/>
        <w:gridCol w:w="7795"/>
        <w:gridCol w:w="21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0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9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73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45"/>
        <w:gridCol w:w="360"/>
        <w:gridCol w:w="383"/>
        <w:gridCol w:w="8141"/>
        <w:gridCol w:w="22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-150249,1</w:t>
            </w:r>
          </w:p>
        </w:tc>
      </w:tr>
      <w:tr>
        <w:trPr>
          <w:trHeight w:val="40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150249,1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203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393"/>
        <w:gridCol w:w="661"/>
        <w:gridCol w:w="7706"/>
        <w:gridCol w:w="215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5037729,0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2559618,0</w:t>
            </w:r>
          </w:p>
        </w:tc>
      </w:tr>
      <w:tr>
        <w:trPr>
          <w:trHeight w:val="40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40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4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645514,0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185024,0</w:t>
            </w:r>
          </w:p>
        </w:tc>
      </w:tr>
      <w:tr>
        <w:trPr>
          <w:trHeight w:val="4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9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42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6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6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39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3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64"/>
        <w:gridCol w:w="714"/>
        <w:gridCol w:w="758"/>
        <w:gridCol w:w="7260"/>
        <w:gridCol w:w="209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5037729,0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348106,0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2174774,0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2159797,0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2130421,0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95819,0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13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192204,0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86907,0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114907,0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669224,0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637005,0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599875,0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134309,0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529"/>
        <w:gridCol w:w="283"/>
        <w:gridCol w:w="484"/>
        <w:gridCol w:w="7893"/>
        <w:gridCol w:w="21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69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14"/>
        <w:gridCol w:w="414"/>
        <w:gridCol w:w="459"/>
        <w:gridCol w:w="7839"/>
        <w:gridCol w:w="21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203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поселка, сел,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394"/>
        <w:gridCol w:w="3586"/>
        <w:gridCol w:w="4203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органа"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213646,0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397"/>
        <w:gridCol w:w="3503"/>
        <w:gridCol w:w="4244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384"/>
        <w:gridCol w:w="3469"/>
        <w:gridCol w:w="425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40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140720,0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255"/>
        <w:gridCol w:w="2848"/>
        <w:gridCol w:w="2247"/>
        <w:gridCol w:w="284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 средний ремонт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 пунктов"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развитию регионов в рамках Программы "Развитие регионов"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