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4a2" w14:textId="c97b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Борис-Романовка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174. Зарегистрировано Департаментом юстиции Костанайской области 18 апреля 2014 года № 4623. Утратило силу решением маслихата Костанайского района Костанайской области от 7 сентября 2018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07.09.2018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Борис-Романовка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Борис-Романовка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Борис-Романовка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Калиева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Борис-Романовка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Борис-Романовка Костанайского района Костанайской области (далее - село Борис-Романовка)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Борис-Романовка.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Борис-Романовка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Борис-Романовка.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Борис-Романовка организуется акимом села Борис-Романовка.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Борис-Романовка,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Борис-Романовка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Борис-Романовка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Борис-Романовка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Борис-Романовка.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 села Борис-Романовка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3393"/>
        <w:gridCol w:w="7145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Борис-Романовка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Павлова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Школьная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Молодежная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Урожайная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Юбилейная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Борис-Романовка, улица Целинная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