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2c48" w14:textId="4ac2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Заречного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179. Зарегистрировано Департаментом юстиции Костанайской области 18 апреля 2014 года № 4622.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Заречного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Заречного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Заречного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К. Жумашев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Заречного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Заречного сельского округа Костанайского района Костанайской области (далее - Заречный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Заречного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Заречного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Заречного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Заречного сельского округа организуется акимом Заречного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Заречного сельского округа, имеющих право в нем участвовать.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на казахском языке изложен в новой редакции, текст на русском языке не меняется, решением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Заречного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Заречного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Заречного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Заречного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Заречного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Заречного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Заречное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Новоселовка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Абай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Осиновка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Рыспай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Талапкер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