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bd4a" w14:textId="cd8b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Ульяновского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189. Зарегистрировано Департаментом юстиции Костанайской области 18 апреля 2014 года № 4621.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Ульяновского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Ульяновского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А. Досжанов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Ульяновского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С. Нурбаев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Ульяновского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Ульяновского сельского округа Костанайского района Костанайской области (далее - Ульяновский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Ульяновского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Ульяновского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Ульяновского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Ульяновского сельского округа организуется акимом Ульяновского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Ульяновского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Ульяновского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Ульяновского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Ульяновского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Ульяновского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Ульяновского сельского округа Костанайского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Ульяновского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Ульяновское Ульяновского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Бегежан Ульяновского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