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b991" w14:textId="e06b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Московского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марта 2014 года № 183. Зарегистрировано Департаментом юстиции Костанайской области 18 апреля 2014 года № 4607.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Московского сельского округа Костанайского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Московского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Московского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Костанайского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С. Айтмагамбетов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Московского сельского округа Костанайского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Московского сельского округа Костанайского района Костанайской области (далее - Московский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Московского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Московского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Московского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Московского сельского округа организуется акимом Московского сельского округа.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Московского сельского округа, имеющих право в нем участвовать.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Московского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Московского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Московского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Костанайским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Московского сельского округа.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Московского сельского округа Костанайского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Московского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Московское Московского 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Светлый Жарколь Московского 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