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de98" w14:textId="f05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февраля 2014 года № 163. Зарегистрировано Департаментом юстиции Костанайской области 28 марта 2014 года № 4530.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Жамбылского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Жамбылского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Кускадамов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163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Жамбылского сельского округа Костанайского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Жамбылского сельского округа Костанайского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Жамбылского сельского округа.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Жамбылского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Жамбылского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Жамбылского сельского округа организуется акимом Жамбылского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Жамбылского сельского округа,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Жамбылского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Жамбылского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Жамбылского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Костанайского района Костанайской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Жамбылского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Жамбылского сельского округа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Жамбылского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Жамбылского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 дала Жамбылского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Самир Жамбылского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