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31ec" w14:textId="b373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Карасуского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24 декабря 2014 года № 252. Зарегистрировано Департаментом юстиции Костанайской области 9 января 2015 года № 5283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Карасуского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2570453,9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733780,0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18134,0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7716,0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1810823,9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2592775,6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36714,0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46565,0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-59035,7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59035,7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Карасуского района Костанайской области от 23.11.2015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района на 2015 год предусмотрен объем субвенции, передаваемой из областного бюджета в сумме 1 532 475,0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2015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Карасуского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содержание штатной численности отделов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Карасуского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района на 2015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реализацию мероприятий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оборудования для проектов, реализуемых участниками в рамках второго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Карасуского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2015 год предусмотрено поступление из республиканского бюджета, бюджетных кредитов местным исполнительным органам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2015 год предусмотрено поступление сумм целевых трансфертов на развитие системы водоснабжения и софинансирование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2015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Карасуского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социальной помощи на бытовые нужды участникам и инвалидам Великой Отечественной Войны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детско-юношеских спортивных школ в связи с передачей функций по обеспечение деятельности районных и городских неспециализированных детско-юношеских спортивных школ на уровень районов и 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зимнее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ветеринарных мероприятий по энзоотическим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Карасуского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Карасуского района на 2015 год в сумме 4 800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неотложные затраты в сумме 4 800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сел и сельских округов на 2015-2017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тринадцатой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Карасуского района Костанайской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773"/>
        <w:gridCol w:w="813"/>
        <w:gridCol w:w="6773"/>
        <w:gridCol w:w="21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2570453,9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256790,0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124230,0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16357,0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1810823,9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773"/>
        <w:gridCol w:w="813"/>
        <w:gridCol w:w="675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2592775,6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292936,6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238823,9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12684,8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69139,4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69040,9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15235,1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739,1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29091,2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3908,9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1785063,8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155621,8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155621,8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69349,8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86272,0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1475027,3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1446434,9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1397035,9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28592,4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154414,7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154414,7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10670,7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27259,4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10188,5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106296,1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95823,7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6661,9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15272,8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29175,7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18140,8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406,9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175926,1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70503,6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25520,1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7486,4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11608,0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99340,4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44043,1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10029,2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10029,2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34013,9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12717,9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10099,3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78429,0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-59035,7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59035,7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решения маслихата Карасуского района Костанайской области от 01.06.2015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635"/>
        <w:gridCol w:w="657"/>
        <w:gridCol w:w="7154"/>
        <w:gridCol w:w="224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3769401,0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808724,0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364287,0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54560,0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30386,0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2949618,0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2949618,0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2949618,0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678"/>
        <w:gridCol w:w="764"/>
        <w:gridCol w:w="764"/>
        <w:gridCol w:w="6896"/>
        <w:gridCol w:w="22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3769401,0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349699,0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248136,0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13234,0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69086,0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69086,0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1459157,0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1316390,0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1285162,0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1239109,0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12655,0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8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78676,0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56473,0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13306,0</w:t>
            </w:r>
          </w:p>
        </w:tc>
      </w:tr>
      <w:tr>
        <w:trPr>
          <w:trHeight w:val="12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17465,0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1484489,0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1455034,0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1455034,0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1452034,0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170635,0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69438,0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11257,0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5305,0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8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95297,0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28301,0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7094,0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10016,0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13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4440,0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89286,0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89286,0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5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81195,0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81195,0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-28798,0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773"/>
        <w:gridCol w:w="813"/>
        <w:gridCol w:w="6033"/>
        <w:gridCol w:w="2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835755,0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378011,0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378011,0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57584,0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1898765,0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1898765,0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3"/>
        <w:gridCol w:w="773"/>
        <w:gridCol w:w="813"/>
        <w:gridCol w:w="6153"/>
        <w:gridCol w:w="24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2746353,0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323923,0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15845,0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23456,0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1821717,0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1420409,0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1388165,0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1342112,0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32244,0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341739,0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</w:p>
        </w:tc>
      </w:tr>
      <w:tr>
        <w:trPr>
          <w:trHeight w:val="10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83994,0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14237,0</w:t>
            </w:r>
          </w:p>
        </w:tc>
      </w:tr>
      <w:tr>
        <w:trPr>
          <w:trHeight w:val="12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7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181112,0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47732,0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19934,0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12045,0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6369,0</w:t>
            </w:r>
          </w:p>
        </w:tc>
      </w:tr>
      <w:tr>
        <w:trPr>
          <w:trHeight w:val="7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96595,0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28898,0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12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95536,0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95536,0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86879,0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30293,0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-28798,0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9851,0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 и сельских округов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маслихата Карасуского района Костанайской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673"/>
        <w:gridCol w:w="733"/>
        <w:gridCol w:w="4273"/>
        <w:gridCol w:w="1733"/>
        <w:gridCol w:w="171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156999,7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 программ: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Айдарлинского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Белорусского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8544,6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Жалгыскан»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Жамбыл»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Ильичевского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Карамырзинского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Койбагар»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8424,2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Октябрьское»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Павловское»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7475,9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Ушаковского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Челгашинского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25008,7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11168,3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Жалгыскан»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Жамбыл»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Койбагар»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Новоселовского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Октябрьское»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Павловское»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Ушаковского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Айдарлинского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Восточного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Белорусского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Железнодорожного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Ильичевского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Карамырзинского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Карасу»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Люблинского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Новопавловка»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Черняевского сельского округа»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252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</w:tblGrid>
      <w:tr>
        <w:trPr>
          <w:trHeight w:val="24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