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eb8c" w14:textId="18ee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163 "О районном бюджете Карасуского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27 ноября 2014 года № 249. Зарегистрировано Департаментом юстиции Костанайской области 5 декабря 2014 года № 5202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163 "О районном бюджете Карасуского района на 2014-2016 годы" (зарегистрировано в Реестре государственной регистрации нормативных правовых актов за № 4385, опубликовано 15 января 2014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2360107,5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713449,0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1637968,5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2409467,4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45543,4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6386,6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-94903,3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94903,3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2014 года № 249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163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487"/>
        <w:gridCol w:w="595"/>
        <w:gridCol w:w="831"/>
        <w:gridCol w:w="6880"/>
        <w:gridCol w:w="21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2360107,5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713449,0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307220,0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307220,0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203739,0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203739,0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178739,0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106756,0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20462,0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13931,0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3917,0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1637968,5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1637968,5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1637968,5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38"/>
        <w:gridCol w:w="702"/>
        <w:gridCol w:w="767"/>
        <w:gridCol w:w="6772"/>
        <w:gridCol w:w="21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2409467,4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293772,5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269024,8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17573,0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13885,5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81635,4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74965,4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169816,4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165074,8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4741,6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14613,4</w:t>
            </w:r>
          </w:p>
        </w:tc>
      </w:tr>
      <w:tr>
        <w:trPr>
          <w:trHeight w:val="10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13532,7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164,3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916,4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10134,3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10134,3</w:t>
            </w:r>
          </w:p>
        </w:tc>
      </w:tr>
      <w:tr>
        <w:trPr>
          <w:trHeight w:val="10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1585085,5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147249,1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147249,1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65902,1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81347,0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1374743,2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1374743,2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1329737,7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45005,5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63093,2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63093,2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11014,5</w:t>
            </w:r>
          </w:p>
        </w:tc>
      </w:tr>
      <w:tr>
        <w:trPr>
          <w:trHeight w:val="8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12844,9</w:t>
            </w:r>
          </w:p>
        </w:tc>
      </w:tr>
      <w:tr>
        <w:trPr>
          <w:trHeight w:val="7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28079,8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76083,7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57925,4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57925,4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16989,2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13231,9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351,9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7298,9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14799,0</w:t>
            </w:r>
          </w:p>
        </w:tc>
      </w:tr>
      <w:tr>
        <w:trPr>
          <w:trHeight w:val="12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1525,5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18158,3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17658,3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17233,3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24936,4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</w:t>
            </w:r>
          </w:p>
        </w:tc>
      </w:tr>
      <w:tr>
        <w:trPr>
          <w:trHeight w:val="7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24638,1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13020,5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188921,6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25755,8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25755,8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7983,3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8933,5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62709,8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55358,8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48559,8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7768,4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7768,4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11973,6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</w:p>
        </w:tc>
      </w:tr>
      <w:tr>
        <w:trPr>
          <w:trHeight w:val="8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92909,6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35212,6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27134,6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5958,5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476,1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12499,0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12392,2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5553,2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5553,2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5553,2</w:t>
            </w:r>
          </w:p>
        </w:tc>
      </w:tr>
      <w:tr>
        <w:trPr>
          <w:trHeight w:val="13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5438,2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67599,4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67599,4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61509,4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61509,4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58242,3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58242,3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25718,2</w:t>
            </w:r>
          </w:p>
        </w:tc>
      </w:tr>
      <w:tr>
        <w:trPr>
          <w:trHeight w:val="8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409,6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6346,1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45543,4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-94903,3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94903,3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49359,9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49359,9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2014 года № 249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163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18"/>
        <w:gridCol w:w="778"/>
        <w:gridCol w:w="755"/>
        <w:gridCol w:w="3630"/>
        <w:gridCol w:w="1879"/>
        <w:gridCol w:w="1924"/>
        <w:gridCol w:w="18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169816,4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169816,4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169816,4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165074,8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 :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Айдарлинского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12540,9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9895,1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4741,6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Карамырзинского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306,8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Люблинского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24638,1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24638,1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24638,1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3651,0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