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56a2" w14:textId="8f75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163 "О районном бюджете Карасуского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5 августа 2014 года № 236. Зарегистрировано Департаментом юстиции Костанайской области 11 августа 2014 года № 4991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163 "О районном бюджете Карасуского района на 2014-2016 годы" (зарегистрировано в Реестре государственной регистрации нормативных правовых актов за № 4385, опубликовано 15 января 2014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2 367 262,9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713 454,0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1 645 123,9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2 416 622,8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45 543,4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6 386,6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- 94 903,3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94 903,3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Карасуского районного маслихата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Биркель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2014 года № 236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163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513"/>
        <w:gridCol w:w="573"/>
        <w:gridCol w:w="7573"/>
        <w:gridCol w:w="24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2367262,9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316220,0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316220,0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9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1645123,9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1645123,9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1645123,9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73"/>
        <w:gridCol w:w="773"/>
        <w:gridCol w:w="7213"/>
        <w:gridCol w:w="2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2416622,8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286138,5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261848,7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75665,4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74965,4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172532,6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167229,9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5302,7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14155,5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13082,2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10134,3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1559562,4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142603,3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61256,3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1358423,1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1358423,1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1313340,6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45082,5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109902,8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31260,0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17968,3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24505,4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187083,5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79187,7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25755,8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25755,8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8556,1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11973,6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92842,6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35145,6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62351,5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62351,5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25848,6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6209,9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45543,4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-94903,3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2014 года № 236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163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93"/>
        <w:gridCol w:w="693"/>
        <w:gridCol w:w="4193"/>
        <w:gridCol w:w="1733"/>
        <w:gridCol w:w="1713"/>
        <w:gridCol w:w="1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167229,9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