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2689" w14:textId="da02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Целинного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204. Зарегистрировано Департаментом юстиции Костанайской области 16 мая 2014 года № 4726.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Целинного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Целинного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Целинного сельского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М. Курганбеков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Целинного сельского округа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Целинное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Прогресс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Целинного сельского округа Карасуского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Целинного сельского округа Карасуского района Костанайской (далее - Целинный сельский округ)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Целинного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Целинного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Целинного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Целинного сельского округа, организуется акимом Целинного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Целинного сельского округа,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Целинного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Целинного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Целинного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Целинного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