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99c" w14:textId="0994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Карамырзинского сельского округа Карасуского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9 апреля 2014 года № 193. Зарегистрировано Департаментом юстиции Костанайской области 16 мая 2014 года № 4725.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Карамырзинского сельского округа Карасуского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Карамырзинского сельского округа Карасуского района Костанайской области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Карамырзинского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О. Токешов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Карамырзинского сельского округа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сходах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Карасуского района Костанайской области от 11.08.2017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Карамырза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Кошевое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Карамырзинского сельского округа Карасуского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Карамырзинского сельского округа Карасуского района Костанайской области (далее - Карамырзинский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Карамырзинского сельского округа.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Карамырзинского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Карамырзинского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Карасуского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Карамырзинского сельского округа, организуется акимом Карамырзинского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Карамырзинского сельского округа,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Карамырзинского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Карамырзинского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Карамырзинского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Карасуского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Карамырзинского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