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c761" w14:textId="10ec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Новопавловка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196. Зарегистрировано Департаментом юстиции Костанайской области 16 мая 2014 года № 4718.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Новопавловка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Новопавловка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Новопавловка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М. Акмолдинов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Новопавловка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Новопавловка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Новопавловка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Новопавловка Карасуского района Костанайской области (далее - село Новопавловка)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Новопавловка.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Новопавловка (далее - раздельный сход) на территории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Новопавловка.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Новопавловка, организуется акимом села Новопавловка.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Новопавловка,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Новопавловка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Новопавловка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Новопавловка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Новопавловка.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