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ddd2" w14:textId="420d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Новоселовского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200. Зарегистрировано Департаментом юстиции Костанайской области 16 мая 2014 года № 4716. Утратило силу решением маслихата Карасуского района Костанайской области от 27 декабря 2019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Новоселовского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Новоселовского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Новоселовского сельского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Карасуского района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Касенов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Новоселовского сельского округа Карасуского района Костанайской области для 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1"/>
        <w:gridCol w:w="7089"/>
      </w:tblGrid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Новоселовка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Кундузда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Новоселовского сельского округа Карасуского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Новоселовского сельского округа Карасуского района Костанайской области (далее - Новоселовский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Новоселовского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Новоселовского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Новоселовского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Новоселовского сельского округа, организуется акимом Новоселовского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Новоселовского сельского округа,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Новоселовского сельского округа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Новоселовского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Новоселовского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Новоселовского сельского округа.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