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bc7" w14:textId="9963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раздельных сходах местного сообщества села Павловское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198. Зарегистрировано Департаментом юстиции Костанайской области 16 мая 2014 года № 4713.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Павловское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Павловское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Павловское Карасуского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М. Досмурзин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Павловское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Павловское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Павловское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Павловское Карасуского района Костанайской области (далее - село Павловское)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Павловское.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Павловское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Павловское.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Павловское, организуется акимом села Павловское.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Павловский,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Павловское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Павловское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Павловское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Павловское.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