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3bf0" w14:textId="cf13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Карасу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194. Зарегистрировано Департаментом юстиции Костанайской области 13 мая 2014 года № 4698. Утратило силу решением маслихата Карасуского района Костанайской области от 27 декабря 2019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Карасу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Карасу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71"/>
        <w:gridCol w:w="1029"/>
      </w:tblGrid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Карасу Карасуского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_________________К. Муканов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Карасу Карасуского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Карасу Карасуского района Костанайской области (далее – село Карасу)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Карасу.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на территории села Карасу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Карасу.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Карасу, организуется акимом села Карасу.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Карасу,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Карасу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Карасу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Карасу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Карасу.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Карасу Карасуского района Костанайской области для участия в сходах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2"/>
        <w:gridCol w:w="7658"/>
      </w:tblGrid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Карасу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