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05a4" w14:textId="df30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28 декабря 2013 года № 163 "О районном бюджете Карасуского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18 февраля 2014 года № 168. Зарегистрировано Департаментом юстиции Костанайской области 26 февраля 2014 года № 4455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2013 года № 163 "О районном бюджете Карасуского района на 2014-2016 годы" (зарегистрировано в Реестре государственной регистрации нормативных правовых актов за № 4385, опубликовано 15 января 2014 года в газете "Қарасу өңірі")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2244030,0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693424,0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12190,0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1536891,0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2293389,9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45544,0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-94903,9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94903,9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района на 2014 год предусмотрен возврат целевых трансфертов в республиканский бюджет в сумме 11048,1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С. Дарбаев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Биркель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2014 года № 168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163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679"/>
        <w:gridCol w:w="551"/>
        <w:gridCol w:w="615"/>
        <w:gridCol w:w="6803"/>
        <w:gridCol w:w="227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2244030,0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693424,0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316220,0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316220,0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216695,0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216695,0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136622,0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62405,0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51127,0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15328,0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19027,0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4807,0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10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4820,0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4820,0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12190,0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12190,0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12190,0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1536891,0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1536891,0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95"/>
        <w:gridCol w:w="767"/>
        <w:gridCol w:w="702"/>
        <w:gridCol w:w="6751"/>
        <w:gridCol w:w="227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2293389,9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278506,0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254851,0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71728,0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71728,0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169808,0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164192,0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13573,0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10082,0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1460851,0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124361,0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124361,0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56444,0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67917,0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1285926,0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1285926,0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1243185,0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42741,0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50564,0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50564,0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12887,0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95744,0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77055,0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77055,0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20428,0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23540,0</w:t>
            </w:r>
          </w:p>
        </w:tc>
      </w:tr>
      <w:tr>
        <w:trPr>
          <w:trHeight w:val="12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18689,0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17864,0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17129,0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22594,8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22494,8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22494,8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6189,8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169354,0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64068,0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64068,0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64068,0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25159,0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25159,0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1511,0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59753,0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45867,0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6816,0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20374,0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12818,0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90706,0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35074,0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8078,0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26996,0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10434,0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10434,0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10434,0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</w:tr>
      <w:tr>
        <w:trPr>
          <w:trHeight w:val="13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91271,0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91271,0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85181,0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85181,0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60825,0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60825,0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25684,0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25144,0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11048,1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45544,0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-94903,9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94903,9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49359,9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49359,9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49359,9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2014 года № 168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2013 года № 163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на 2014-2016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391"/>
        <w:gridCol w:w="746"/>
        <w:gridCol w:w="724"/>
        <w:gridCol w:w="4917"/>
        <w:gridCol w:w="1878"/>
        <w:gridCol w:w="1900"/>
        <w:gridCol w:w="199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169808,0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155863,0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157182,0</w:t>
            </w:r>
          </w:p>
        </w:tc>
      </w:tr>
      <w:tr>
        <w:trPr>
          <w:trHeight w:val="8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169808,0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155863,0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157182,0</w:t>
            </w:r>
          </w:p>
        </w:tc>
      </w:tr>
      <w:tr>
        <w:trPr>
          <w:trHeight w:val="6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169808,0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155863,0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157182,0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164192,0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155863,0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157182,0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администраторам программ: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6162,0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9174,0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6579,0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6529,0</w:t>
            </w:r>
          </w:p>
        </w:tc>
      </w:tr>
      <w:tr>
        <w:trPr>
          <w:trHeight w:val="5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8876,0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17127,0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8916,0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6467,0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10860,0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7093,0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7735,0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22494,8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20095,0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22494,8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20095,0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22494,8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20095,0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11021,0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1586,0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6189,8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5490,0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5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2434,0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3651,0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2434,0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