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f73d" w14:textId="66df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2013 года № 191 "О районном бюджете Карабалыкского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28 ноября 2014 года № 304. Зарегистрировано Департаментом юстиции Костанайской области 5 декабря 2014 года № 5196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2013 года № 191 "О районном бюджете Карабалыкского района на 2014-2016 годы" (зарегистрировано в Реестре государственной регистрации нормативных правовых актов № 4376, опубликовано 9 января 2014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районный бюджет Карабалыкского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3517019,2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695134,0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15796,0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2799019,2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3523316,4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62803,3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74134,8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11331,5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-69100,5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69100,5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2014 год предусмотрено поступление средств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увеличение размера социальной помощи на бытовые нужды участникам и инвалидам Великой Отечественной войны с 1 мая 2014 года с 6 до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государственных пособий на детей до 18 лет на 2014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покрытие необеспеченности фонда оплаты труда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проведение противоэпизоотических мероприятий.";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М. Тукпатуллина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Аманжолов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 № 304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633"/>
        <w:gridCol w:w="593"/>
        <w:gridCol w:w="6913"/>
        <w:gridCol w:w="26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3517019,2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695134,0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15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2799019,2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2799019,2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2799019,2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73"/>
        <w:gridCol w:w="753"/>
        <w:gridCol w:w="793"/>
        <w:gridCol w:w="6473"/>
        <w:gridCol w:w="26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3523316,4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248774,9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219245,3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14671,8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71882,1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62187,1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132691,4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17525,3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12004,3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678,4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1636167,2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109718,0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1366766,8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5253,1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5253,1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1361513,7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1304987,5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56526,2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159682,4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11250,4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58450,6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70240,4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70240,4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84282,6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68531,9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68531,9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8289,0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15750,7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15181,5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1142279,7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149826,2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128263,2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949924,7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949830,6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240063,0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709767,6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42528,8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14304,8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154285,5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62998,2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62998,2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62998,2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49609,4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46689,4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38217,6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8471,8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21761,9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9429,1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12332,8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6737,8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25919,3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25919,3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25919,3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74785,5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34553,7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15870,7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10110,8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6438,5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6438,5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85086,0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83696,0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50086,5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7496,7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14368,8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9847,7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4521,1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62803,3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-69100,5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69100,5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 № 304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833"/>
        <w:gridCol w:w="953"/>
        <w:gridCol w:w="85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в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