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abb" w14:textId="d274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22 августа 2014 года № 344. Зарегистрировано Департаментом юстиции Костанайской области 24 сентября 2014 года № 5099. Утратило силу постановлением акимата Карабалыкского района Костанайской области от 14 апреля 2015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14.04.2015 № 91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13 февраля 2014 года № 88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передачи государственного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имущественный наем (аренду)"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Исмагулов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2014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344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1"/>
        <w:gridCol w:w="1749"/>
      </w:tblGrid>
      <w:tr>
        <w:trPr>
          <w:trHeight w:val="3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1"/>
        <w:gridCol w:w="1769"/>
      </w:tblGrid>
      <w:tr>
        <w:trPr>
          <w:trHeight w:val="3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находящихся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