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0609" w14:textId="67a0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4 августа 2014 года № 299. Зарегистрировано Департаментом юстиции Костанайской области 10 сентября 2014 года № 5071. Утратило силу постановлением акимата Карабалыкского района Костанайской области от 29 июня 2016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Карабалыкского района Костанайской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с Методикой расчета размера платы за пользование жилищем из государственного жилищного фонда, утвержденной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 платы за пользование жилищем из коммунального жилищного фонда в государственном арендном доме, расположенном по адресу: поселок Карабалык, улица Гоголя, дом 6, в размере 78,72 тенге (семьдесят восемь тенге семьдесят два тиын) за один квадратный метр общей площади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Карабалыкского района Султанова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