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08d" w14:textId="d6dc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191 "О районном бюджете Карабалыкского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августа 2014 года № 278. Зарегистрировано Департаментом юстиции Костанайской области 8 августа 2014 года № 4977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191 "О районном бюджете Карабалыкского района на 2014-2016 годы" (зарегистрировано в Реестре государственной регистрации нормативных правовых актов № 4376, опубликовано 9 января 2014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3496922,6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695134,0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2778922,6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3503219,8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61370,5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72702,0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-67667,7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67667,7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2014 год предусмотрен возврат целевых трансфертов из бюджета района в сумме 2955,7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921,1 тысяч тенге из областного бюджета в сумме 2034,6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двенадцатой сессии           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278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801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3496922,6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5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2778922,6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53"/>
        <w:gridCol w:w="793"/>
        <w:gridCol w:w="705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3503219,8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219617,1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71487,9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61792,9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1627082,4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1356093,0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1350788,0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1294219,0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161625,4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85014,6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1123077,6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79193,8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-67667,7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67667,7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278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93"/>
        <w:gridCol w:w="78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813"/>
        <w:gridCol w:w="681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1109233,7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1016922,7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1012395,7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964484,7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187710,3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водоснабжениея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278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733"/>
        <w:gridCol w:w="96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