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93c6" w14:textId="c4d9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Станционного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239. Зарегистрировано Департаментом юстиции Костанайской области 27 мая 2014 года № 4768.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Станционного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Станционного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одиннадцатой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Станционного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Д.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Станционного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Карабалыкского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Станционного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Станционное Станционного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Приуральское Станционного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Фадеевка Станционного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Шадыксаевка Станционного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Дальнее Станционного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Станционного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Станционного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Побединского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Станционного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Станционного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Станционного сельского округа организуется акимом Станционного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Станционного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Станционного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Станционного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Станционного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Станционного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