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326ca" w14:textId="5a326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Кустанайского сельского округа Карабалыкского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29 апреля 2014 года № 233. Зарегистрировано Департаментом юстиции Костанайской области 27 мая 2014 года № 4762. Утратило силу решением маслихата Карабалыкского района Костанайской области от 4 августа 2020 года № 519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Карабалыкского района Костанайской области от 04.08.2020 </w:t>
      </w:r>
      <w:r>
        <w:rPr>
          <w:rFonts w:ascii="Times New Roman"/>
          <w:b w:val="false"/>
          <w:i w:val="false"/>
          <w:color w:val="ff0000"/>
          <w:sz w:val="28"/>
        </w:rPr>
        <w:t>№ 519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Кустанайского сельского округа Карабалыкского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Кустанайского сельского округа Карабалыкского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одиннадцатой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Кустанайского сельского округа Карабалыкского района Костанайской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2"/>
        <w:gridCol w:w="6988"/>
      </w:tblGrid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Кустанайского сельского округа Карабалыкского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Надеждинка Кустанайского сельского округа Карабалыкского района Костанайской области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Сарыколь Кустанайского сельского округа Карабалыкского района Костанайской области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Гурьяновское Кустанайского сельского округа Карабалыкского района Костанайской области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Ворошиловка Кустанайского сельского округа Карабалыкского района Костанайской области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Веренка Кустанайского сельского округа Карабалыкского района Костанайской области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Целинное Кустанайского сельского округа Карабалыкского района Костанайской области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Ельшанское Кустанайского сельского округа Карабалыкского района Костанайской области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Котлованное Кустанайского сельского округа Карабалыкского района Костанайской области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Кустанайского сельского округа Карабалыкского района Костанайской области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Кустанайского сельского округа Карабалыкского района Костанайской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Кустанайского сельского округа.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Кустанайского сельского округа созывается и проводится с целью избрания представителей для участия в сходе местного сообщества.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Кустанайского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Карабалыкского района на проведение схода местного сообщества.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Кустанайского сельского округа организуется акимом Кустанайского сельского округа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Кустанайского сельского округа, имеющих право в нем участвовать.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Кустанайского сельского округа или уполномоченным им лицом.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Кустанайского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Кустанайского сельского округа для участия в сходе местного сообщества выдвигаются участниками раздельного схода в соответствии с количественным составом утвержденным Карабалыкским районным маслихатом.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Кустанайского сельского округа.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