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f484" w14:textId="3bdf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Карабалыкского сельского округа Карабалыкского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29 апреля 2014 года № 232. Зарегистрировано Департаментом юстиции Костанайской области 27 мая 2014 года № 4761. Утратило силу решением маслихата Карабалыкского района Костанайской области от 30 октября 2020 года № 540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30.10.2020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Карабалыкского сельского округа Карабалыкского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Карабалыкского сельского округа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одиннадцатой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Карабалыкского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М. Велин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Карабалыкского сельского округа Карабалыкского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Карабалыкского района Костанайской области от 22.12.2016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3"/>
        <w:gridCol w:w="6737"/>
      </w:tblGrid>
      <w:tr>
        <w:trPr>
          <w:trHeight w:val="30" w:hRule="atLeast"/>
        </w:trPr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представителей жителей сел Карабалыкского сельского округа Карабалыкского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Кособа Карабалыкского сельского округа Карабалыкского района Костанайской области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Карачаколь Карабалыкского сельского округа, Карабалыкского района Костанайской области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Карабалыкского сельского округа Карабалыкского района Костанайской области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Карабалыкского сельского округа Карабалыкского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Карабалыкского сельского округа.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Карабалыкского сельского округа созывается и проводится с целью избрания представителей для участия в сходе местного сообщества.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Карабалыкского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Карабалыкского района на проведение схода местного сообщества.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Карабалыкского сельского округа организуется акимом Карабалыкского сельского округа.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Карабалыкского сельского округа, имеющих право в нем участвовать.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Карабалыкского сельского округа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Карабалыкского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Карабалыкского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Карабалыкским районным маслихатом.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Карабалыкского района Костанайской области от 22.12.2016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Карабалыкского сельского округа.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