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afe17" w14:textId="5aafe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Есенкольского сельского округа Карабалыкского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29 апреля 2014 года № 231. Зарегистрировано Департаментом юстиции Костанайской области 27 мая 2014 года № 4760. Утратило силу решением маслихата Карабалыкского района Костанайской области от 7 июня 2019 года № 411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Карабалыкского района Костанайской области от 07.06.2019 </w:t>
      </w:r>
      <w:r>
        <w:rPr>
          <w:rFonts w:ascii="Times New Roman"/>
          <w:b w:val="false"/>
          <w:i w:val="false"/>
          <w:color w:val="ff0000"/>
          <w:sz w:val="28"/>
        </w:rPr>
        <w:t>№ 411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Карабалыкский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Есенкольского сельского округа Карабалыкского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Есенкольского сельского округа Карабалыкского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одиннадцатой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Есенкольского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М. Сегизбаев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2014 года № 231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Есенкольского сельского округа Карабалыкского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маслихата Карабалыкского района Костанайской области от 03.11.2017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2"/>
        <w:gridCol w:w="6988"/>
      </w:tblGrid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Есенкольского сельского округа Карабалыкского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Лесное Есенкольского сельского округа Карабалыкского района Костанайской области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2014 года № 231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Есенкольского сельского округа Карабалыкского района Костанайской области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Общее положение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Есенкольского сельского округа Карабалыкского района Костанайской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Есенкольского сельского округа.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Есенкольского сельского округа созывается и проводится с целью избрания представителей для участия в сходе местного сообщества.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Порядок проведения раздельных сходов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Есенкольского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Карабалыкского района на проведение схода местного сообщества.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Есенкольского сельского округа организуется акимом Есенкольского сельского округа.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Есенкольского сельского округа, имеющих право в нем участвовать.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Есенкольского сельского округа или уполномоченным им лицом.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Есенкольского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Есенкольского сельского округа для участия в сходе местного сообщества выдвигаются участниками раздельного схода в соответствии с количественным составом, утвержденным Карабалыкским районным маслихатом.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для участия в сходе местного сообщества определяется на основе принципа равного представительства.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маслихата Карабалыкского района Костанайской области от 22.12.2016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Есенкольского сельского округа.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