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a2ae" w14:textId="c06a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Боскольского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229. Зарегистрировано Департаментом юстиции Костанайской области 27 мая 2014 года № 4758.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Боскольского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Боскольского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Боскольского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С. Тюлюбаев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Боскольского сельского округа Карабалыкского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Боскольского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Босколь Боскольского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Талапкер Боскольского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Саманы Боскольского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Боскольского сельского округа Карабалыкского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Боскольского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Боскольского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Боскольского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Боскольского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Боскольского сельского округа организуется акимом Боскольского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Боскольского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Боскольского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Боскольского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Боскольского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Боскольского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