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9bbe" w14:textId="2b89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2013 года № 191 "О районном бюджете Карабалыкского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227. Зарегистрировано Департаментом юстиции Костанайской области 14 мая 2014 года № 4701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2014-2016 годы" (зарегистрировано в Реестре государственной регистрации нормативных правовых актов № 4376, опубликовано 9 января 2014 года в районной газете "Айна")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3458744,6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688821,0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2757744,6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3465041,8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61371,1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72702,1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67668,3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2014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государственных пособий на детей до 18 лет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2014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одиннадцатой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Есенова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227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453"/>
        <w:gridCol w:w="473"/>
        <w:gridCol w:w="7853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3458744,6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2757744,6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2757744,6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2757744,6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93"/>
        <w:gridCol w:w="753"/>
        <w:gridCol w:w="723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3465041,8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1619222,4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1353283,0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159925,4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70240,4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85857,6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69405,6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69405,6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1105689,6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931830,6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931830,6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709767,6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152856,2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58804,2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58804,2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58804,2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42169,0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61371,1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553"/>
        <w:gridCol w:w="513"/>
        <w:gridCol w:w="7713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-67668,3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733"/>
        <w:gridCol w:w="753"/>
        <w:gridCol w:w="723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453"/>
        <w:gridCol w:w="493"/>
        <w:gridCol w:w="775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6297,3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227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53"/>
        <w:gridCol w:w="453"/>
        <w:gridCol w:w="513"/>
        <w:gridCol w:w="777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2067179,0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120539,0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100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6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6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73"/>
        <w:gridCol w:w="713"/>
        <w:gridCol w:w="725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2067179,0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225709,0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1185010,0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1180166,0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водоснабжениея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693"/>
        <w:gridCol w:w="693"/>
        <w:gridCol w:w="7233"/>
        <w:gridCol w:w="2053"/>
      </w:tblGrid>
      <w:tr>
        <w:trPr>
          <w:trHeight w:val="34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-11331,5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11331,5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227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753"/>
        <w:gridCol w:w="733"/>
        <w:gridCol w:w="8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