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192c" w14:textId="c931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Побединского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марта 2014 года № 214. Зарегистрировано Департаментом юстиции Костанайской области 24 апреля 2014 года № 4649. Утратило силу решением маслихата Карабалыкского района Костанайской области от 28 мая 2020 года №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Побединского сельского округа 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десятой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Ягодин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 риложение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26 марта 2014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214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Побединского сельского округа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Побединского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Победа Побединского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Магнай Побединского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 Побединского сельского округа Карабалыкского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Побединского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Побединского сельского округа.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Побединского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Побединского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Побединского сельского округа организуется акимом Побединского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Побединского сельского округа,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Побединского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Побединского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Побединского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Побединского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