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3ff57" w14:textId="2d3ff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повышенных на двадцать пять процентов должностных окладов и тарифных ставок гражданских служащих социального обеспечения, образования, культуры, спорта и ветеринарии, работающих в сельской местности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Карабалыкского района Костанайской области от 21 февраля 2014 года № 207. Зарегистрировано Департаментом юстиции Костанайской области 13 марта 2014 года № 4490. Утратило силу решением маслихата Карабалыкского района Костанайской области от 18 января 2016 года № 438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маслихата Карабалыкского района Костанайской области от 18.01.2016 </w:t>
      </w:r>
      <w:r>
        <w:rPr>
          <w:rFonts w:ascii="Times New Roman"/>
          <w:b w:val="false"/>
          <w:i w:val="false"/>
          <w:color w:val="ff0000"/>
          <w:sz w:val="28"/>
        </w:rPr>
        <w:t>№ 438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с силу со дня его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Во исполнение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238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Карабалыкский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Установить повышенные на двадцать пять процентов должностных окладов и тарифных ставок гражданских служащих социального обеспечения, образования, культуры, спорта и ветеринарии, работающим в сельской местности по сравнению с окладами и ставками гражданских служащих, занимающихся этими видами деятельности в городских условиях, за счет средств районного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"Об установлении повышенных на двадцать пять процентов должностных окладов и тарифных ставок гражданских служащих социального обеспечения, образования, культуры и спорта, работающих в сельской местности" от 27 сентября 2013 года № 163, (зарегистрировано в Реестре государственной регистрации нормативных правовых актов № 4278, опубликовано 7 ноября 2013 года в районной газете "Айна").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внеочередной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Тукпатуллина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СОГЛАСОВАНО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учреждения "Отдел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акимата Карабалыкского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 И. Захария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Исполняющая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руководителя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учреждения "Отдел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акимата Карабалыкского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 Г. Есенова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