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dd401" w14:textId="14dd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Камыстинского района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24 декабря 2014 года № 247. Зарегистрировано Департаментом юстиции Костанайской области 8 января 2015 года № 5273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Камыстинского района на 2015-2017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1676139,6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563847,0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1100056,6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1705780,1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9460,0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16784,0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-39100,5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39100,5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Камыстинского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2015 год предусмотрено поступление целевых трансфертов на развитие бюджета района из областного бюджета в сумме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1) целевого трансферта на развитие системы водоснабжения в сельских населенных пунктах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целевого трансферта на развитие объектов спорта в сумме - 0,0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Камыстинского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2015 год предусмотрено поступление целевых текущих трансфертов из республиканского бюджета,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выплату государственной адресной социальной помощи в сумме - 275,0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выплату государственных пособий на детей до 18 лет в сумме - 993,0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оказание социальной защиты и помощи населению на увеличение норм обеспечения инвалидов обязательными гигиеническими средствами в сумме - 11804,0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мероприятий, посвященных семидесятилетию Победы в Великой Отечественной войне - 2510,0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 - 61505,0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уровня оплаты труда административных государственных служащих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реализацию государственного образовательного заказа в дошкольных организациях образования в сумме - 20361,0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повышение оплаты труда учителям, прошедшим повышение квалификации по трехуровневой системе в сумме - 25587,0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содержание подразделения местного исполнительного органа агропромышленного комплекса в сумме - 1927,0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Камыстинского района Костанайской области от 01.06.2015 </w:t>
      </w:r>
      <w:r>
        <w:rPr>
          <w:rFonts w:ascii="Times New Roman"/>
          <w:b w:val="false"/>
          <w:i w:val="false"/>
          <w:color w:val="00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2015 год предусмотрено поступление кредитов полученных из республиканского бюджета для реализации мер социальной поддержки специалистов для текущего обустройства в сумме - 16784,0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маслихата Камыстинского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2015 год предусмотрено поступление средств из республиканского бюджета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молодежную практику;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обеспечение деятельности центров занятости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для частичного субсидирования зарплаты;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осуществляется на основании постановления акимата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Камыстинского района Костанайской области от 20.03.2015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2015 год предусмотрено поступление средств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содержание ребенка (детей), переданного патронатным воспитателям в связи с передачей функций по оплате труда патронатным воспитателям путем перечисления денежных средств на его текущий счет на уровень районов и городов в сумме - 1336,0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выплату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в сумме - 149,0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подготовку и проведение культурно-массовых мероприятий в период проведения областной спартакиады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спортивного инвентаря и оборудования отделу физкультуры и спорта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содержание детско-юношеской спортивной школы в связи с передачей функций по обеспечению деятельности районных и городских неспециализированных детско-юношеских спортивных школ на уровень районов и городов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увеличение размера социальной помощи на бытовые нужды участникам и инвалидам Великой Отечественной Войны с 6 до 10 минимальных расчетных показателей в сумме – 253,3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средний ремонт внутри поселковых автомобильных дорог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зимнее содержание автомобильных дорог районного значения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оплату широкополосного интернета в рамках программы системы электронного обучения на 2015 год в сумме - 0,0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приобретение и доставку учебного пособия «Подарок первокласснику от Президента Республики Казахстан» «Менің Отаным – Қазақстан. Моя родина - Казахстан» - в сумме 194,3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проведение ветеринарных мероприятий по профилактике энзоотических болезней животных – 112,0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Камыстинского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Камыстинского района на 2015 год в сумме - 0,0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Камыстинского района Костанайской области от 20.10.2015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перечень бюджетных программ, не подлежащих секвестру в процессе исполнения районного бюджета на 2015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акиматов сельских округов и сел,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бюджете района на 2015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в сумме 250,0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 маслихата Камыстинского района Костанайской области от 18.08.2015 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247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маслихата Камыстинского района Костанайской области от 20.10.2015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699"/>
        <w:gridCol w:w="699"/>
        <w:gridCol w:w="700"/>
        <w:gridCol w:w="7132"/>
        <w:gridCol w:w="20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1676139,6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288047,0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261632,0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61727,0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12236,0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1100056,6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1100056,6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507"/>
        <w:gridCol w:w="894"/>
        <w:gridCol w:w="701"/>
        <w:gridCol w:w="7273"/>
        <w:gridCol w:w="19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1705780,1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244869,5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206902,9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14568,6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69206,7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123127,6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123017,6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1011270,1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877298,1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851688,3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834409,6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13958,3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74938,8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11894,3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28556,5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58332,7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33063,5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14439,8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18458,7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132317,2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41087,9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50184,4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32679,0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4529,7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80270,9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41002,4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энзоотических болезней животных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14286,1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67017,2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67017,2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41441,2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41441,2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6610,6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-39100,5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29640,5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29640,5</w:t>
            </w:r>
          </w:p>
        </w:tc>
      </w:tr>
    </w:tbl>
    <w:bookmarkStart w:name="z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247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"/>
        <w:gridCol w:w="416"/>
        <w:gridCol w:w="415"/>
        <w:gridCol w:w="348"/>
        <w:gridCol w:w="8004"/>
        <w:gridCol w:w="2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1728803,0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614540,0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202875,0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111360,0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266765,0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237729,0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1112394,0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1112394,0</w:t>
            </w:r>
          </w:p>
        </w:tc>
      </w:tr>
      <w:tr>
        <w:trPr>
          <w:trHeight w:val="30" w:hRule="atLeast"/>
        </w:trPr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1112394,0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404"/>
        <w:gridCol w:w="770"/>
        <w:gridCol w:w="791"/>
        <w:gridCol w:w="7058"/>
        <w:gridCol w:w="20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1728803,0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244140,0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202333,0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933295,0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829265,0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799340,0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783081,0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##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77941,0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57193,0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40919,0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31227,0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247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решения маслихата Камыстинского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509"/>
        <w:gridCol w:w="574"/>
        <w:gridCol w:w="7947"/>
        <w:gridCol w:w="2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1759729,0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661164,0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234488,0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234488,0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121382,0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121382,0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270852,0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240129,0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32373,0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28764,0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1096565,0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1096565,0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1096565,0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554"/>
        <w:gridCol w:w="835"/>
        <w:gridCol w:w="770"/>
        <w:gridCol w:w="6842"/>
        <w:gridCol w:w="2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1759729,0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206201,0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842097,0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811320,0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184611,0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69961,0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40583,0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56769,0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31301,0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247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районного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3"/>
      </w:tblGrid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247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сельских округов и сел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5 - в редакции решения маслихата Камыстинского района Костанайской области от 20.03.2015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53"/>
        <w:gridCol w:w="802"/>
        <w:gridCol w:w="823"/>
        <w:gridCol w:w="8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город, города районного значения, поселка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экономического развития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Алтынсарино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Дружба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сельский округ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Аралколь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Талдыколь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Бестобе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Ливановка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сельского,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Богдановский сельский округ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Свободное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Уркаш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Клочково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4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Карабатыр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Арка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среднее, общее среднее образование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Адаевка</w:t>
            </w:r>
          </w:p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4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поселка,села, сельского округа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8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1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</w:tbl>
    <w:bookmarkStart w:name="z3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года № 247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Решение дополнено приложением 6 в соответствии с решением маслихата Камыстинского района Костанайской области от 18.08.2015 </w:t>
      </w:r>
      <w:r>
        <w:rPr>
          <w:rFonts w:ascii="Times New Roman"/>
          <w:b w:val="false"/>
          <w:i w:val="false"/>
          <w:color w:val="ff0000"/>
          <w:sz w:val="28"/>
        </w:rPr>
        <w:t>№ 307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
между селами, поселками, сельскими округами, городами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273"/>
        <w:gridCol w:w="351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