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27e3" w14:textId="9c62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сентября 2014 года № 251. Зарегистрировано Департаментом юстиции Костанайской области 9 октября 2014 года № 5113. Утратило силу постановлением акимата Камыстинского района Костанайской области от 18 июня 2015 года № 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18.06.2015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передачи государственного имущества в имущественный наем (аренду)»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сентября 2014 года № 251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передаче районного коммунального имущества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имущественный наем (аренду)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882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зона</w:t>
            </w:r>
          </w:p>
          <w:bookmarkEnd w:id="10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  <w:bookmarkEnd w:id="11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тип строения: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  <w:bookmarkEnd w:id="13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</w:t>
            </w:r>
          </w:p>
          <w:bookmarkEnd w:id="14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</w:p>
          <w:bookmarkEnd w:id="15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Полуподвальное</w:t>
            </w:r>
          </w:p>
          <w:bookmarkEnd w:id="16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</w:t>
            </w:r>
          </w:p>
          <w:bookmarkEnd w:id="17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  <w:bookmarkEnd w:id="18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имущественный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