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918" w14:textId="0c97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167 "О районном бюджете Камыстинского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апреля 2014 года № 198. Зарегистрировано Департаментом юстиции Костанайской области 12 мая 2014 года № 4690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Камыстинского района на 2014-2016 годы" (зарегистрировано в Реестре государственной регистрации нормативных правовых актов за №4383, опубликовано 10 января 2014 года в газете "Камысты жаңалықтары-Камыстинские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2128342,8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536763,0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1589947,8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2178729,7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12354,0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- 62740,9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- 62740,9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Плана мероприятий по обеспечению прав и улучшению качества жизни инвалидов для установки дорожных знаков и указателей в местах расположения организаций, ориентированных на обслуживание инвалидов на 2014 год в сумме 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20193,0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8760,0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государственную адресную социальную помощь в сумме 3477,0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государственные пособия на детей до 18 лет в сумме 4347,0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48602,0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сумм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реализации Плана мероприятий по обеспечению прав и улучшению качества жизни инвалидов, на установку дорожных знаков и указателей в местах расположения организаций, ориентированных на обслуживание инвалидов на 2014 год в сумме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образования в сумме 18073,0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социальной помощи на бытовые нужды участникам и инвалидам Великой Отечественной Войны с 1 мая 2014 года с 6 до 10 месячного расчетного показателя на сумму 177,8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20"/>
        <w:gridCol w:w="270"/>
        <w:gridCol w:w="441"/>
        <w:gridCol w:w="7748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2128342,8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258282,0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232487,0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1589947,8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1589947,8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1589947,8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77"/>
        <w:gridCol w:w="6775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2178729,7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222538,1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126396,1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945735,5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769551,0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55213,8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55213,8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597222,8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-62740,9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