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59cb" w14:textId="d3a5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Житикаринском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2014 года № 290. Зарегистрировано Департаментом юстиции Костанайской области 29 января 2015 года № 5348.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Житикаринском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Житикаринского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Житикаринском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Житикаринском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(пять) процентов.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Житикаринского района" (далее – уполномоченный орган).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маслихата, признанных утратившими силу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августа 2010 года № 269 "Об утверждении Правил оказания жилищной помощи" (зарегистрировано в реестре государственной регистрации нормативных правовых актов № 9-10-147, опубликовано 9 сентября 2010 года в газете "Житикаринские новости").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февраля 2011 года № 329 "О внесении изменения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9-10-157, опубликовано 10 марта 2011 года в газете "Житикаринские новости").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 ноября 2011 года № 387 "О внесении изменения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9-10-169, опубликовано 17 ноября 2011 года в газете "Житикаринские новости").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марта 2012 года № 24 "О внесении изменений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9-10-179, опубликовано 19 апреля 2012 года в газете "Пресс-Экспресс").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мая 2012 года № 40 "О внесении изменений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9-10-183, опубликовано 14 июня 2012 года в газете "Пресс-Экспресс").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2012 года № 65 "О внесении дополнений и изменений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3832, опубликовано 27 сентября 2012 года в газете "Пресс-Экспресс").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188 "О внесении изменений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4423, опубликовано 6 февраля 2014 года в газете "Житикаринские новости").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15 августа 2014 года № 259 "О внесении изменений в решение маслихата от 20 августа 2010 года № 269 "Об утверждении Правил оказания жилищной помощи"" (зарегистрировано в реестре государственной регистрации нормативных правовых актов № 5067, опубликовано 18 сентября 2014 года в газете "Житикаринские новости").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