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8aa88" w14:textId="0a8aa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 населения,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Житикаринского района Костанайской области от 29 декабря 2014 года № 532. Зарегистрировано Департаментом юстиции Костанайской области 28 января 2015 года № 5342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23 января 2001 года «О занятости населения» акимат Житикаринского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дополнительный перечень лиц, относящихся к целевым группам населения, на 2015 год для содействия занятости: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лица, длительное (год и более) время не работающие;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лица старше пятидесяти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молодежь в возрасте от двадцати одного года до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ранее не работавшие безработные (не имеющие стажа работы).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«Отдел занятости и социальных программ акимата Житикаринского района» обеспечить меры по содействию занятости вышеперечисленных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Досмухамедова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Утешов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