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cb58" w14:textId="deac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2013 года № 187 "О бюджете Житикаринского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августа 2014 года № 252. Зарегистрировано Департаментом юстиции Костанайской области 15 августа 2014 года № 5011.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 февраля 2015 года № 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20.02.2015 № 49).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187 "О бюджете Житикаринского района на 2014-2016 годы" (зарегистрировано в Реестре государственной регистрации нормативных правовых актов № 4382, опубликовано 23 января 2014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4330047,1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1361476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2906287,1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4290752,1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46643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46952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–82348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82348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Житикаринского района на 2014 год в сумме 64823,8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110653 тысячи тенге –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34091,6 тысяч тенге –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60000 тысяч тенге – на компенсацию потерь доходов.";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918647 тысяч тенге –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191410 тысяч тенге –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Учесть, что в районном бюджете на 2014 год предусмотрен возврат неиспользованного в 2013 году бюджетного кредита, выделенного из областного бюджета в сумме 392,1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районном бюджете на 2014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9,4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Жалпаков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Жидебаева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252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8"/>
        <w:gridCol w:w="566"/>
        <w:gridCol w:w="7609"/>
        <w:gridCol w:w="231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4330047,1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1361476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621489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621489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4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2906287,1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2906287,1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2906287,1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38"/>
        <w:gridCol w:w="788"/>
        <w:gridCol w:w="745"/>
        <w:gridCol w:w="6644"/>
        <w:gridCol w:w="22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4290752,1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263912,6</w:t>
            </w:r>
          </w:p>
        </w:tc>
      </w:tr>
      <w:tr>
        <w:trPr>
          <w:trHeight w:val="7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229519,9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79168,9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79038,9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135595</w:t>
            </w:r>
          </w:p>
        </w:tc>
      </w:tr>
      <w:tr>
        <w:trPr>
          <w:trHeight w:val="8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127239,5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8355,5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19280,4</w:t>
            </w:r>
          </w:p>
        </w:tc>
      </w:tr>
      <w:tr>
        <w:trPr>
          <w:trHeight w:val="1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19280,4</w:t>
            </w:r>
          </w:p>
        </w:tc>
      </w:tr>
      <w:tr>
        <w:trPr>
          <w:trHeight w:val="11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16013,9</w:t>
            </w:r>
          </w:p>
        </w:tc>
      </w:tr>
      <w:tr>
        <w:trPr>
          <w:trHeight w:val="8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15112,3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15112,3</w:t>
            </w:r>
          </w:p>
        </w:tc>
      </w:tr>
      <w:tr>
        <w:trPr>
          <w:trHeight w:val="10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14982,3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9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1624036,6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92571,3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92571,3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49082,3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1455164,4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1455164,4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1404434,4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76300,9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76300,9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11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308211,6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268624,5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268624,5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125912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</w:p>
        </w:tc>
      </w:tr>
      <w:tr>
        <w:trPr>
          <w:trHeight w:val="14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39587,1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32645,1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29691,6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2498,5</w:t>
            </w:r>
          </w:p>
        </w:tc>
      </w:tr>
      <w:tr>
        <w:trPr>
          <w:trHeight w:val="8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415523,2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242001,9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9545,3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5831,3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34060,6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34060,6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62410,3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30889,3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4915,3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124641,4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7535,8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19036,6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11806,6</w:t>
            </w:r>
          </w:p>
        </w:tc>
      </w:tr>
      <w:tr>
        <w:trPr>
          <w:trHeight w:val="10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11014,6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73456,4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33298,5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22161,4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22031,4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9746,1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7206,6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38149,4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38149,4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10125,6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25893,8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6232,8</w:t>
            </w:r>
          </w:p>
        </w:tc>
      </w:tr>
      <w:tr>
        <w:trPr>
          <w:trHeight w:val="8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9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1351641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10906,1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9056,1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1340734,9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64823,8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64823,8</w:t>
            </w:r>
          </w:p>
        </w:tc>
      </w:tr>
      <w:tr>
        <w:trPr>
          <w:trHeight w:val="9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769681,1</w:t>
            </w:r>
          </w:p>
        </w:tc>
      </w:tr>
      <w:tr>
        <w:trPr>
          <w:trHeight w:val="12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17047,1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86084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664620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1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8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1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30"/>
        <w:gridCol w:w="767"/>
        <w:gridCol w:w="788"/>
        <w:gridCol w:w="6773"/>
        <w:gridCol w:w="22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-82348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252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604"/>
        <w:gridCol w:w="779"/>
        <w:gridCol w:w="7165"/>
        <w:gridCol w:w="23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1461578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213362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66106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594"/>
        <w:gridCol w:w="745"/>
        <w:gridCol w:w="745"/>
        <w:gridCol w:w="6492"/>
        <w:gridCol w:w="23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254662</w:t>
            </w:r>
          </w:p>
        </w:tc>
      </w:tr>
      <w:tr>
        <w:trPr>
          <w:trHeight w:val="8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219524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7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11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10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0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1526157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1359138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10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8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174567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144906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144906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2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8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</w:p>
        </w:tc>
      </w:tr>
      <w:tr>
        <w:trPr>
          <w:trHeight w:val="14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4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9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523286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259017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4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63543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4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116240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9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2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72110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8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8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4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4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8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8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309928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300855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7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145891</w:t>
            </w:r>
          </w:p>
        </w:tc>
      </w:tr>
      <w:tr>
        <w:trPr>
          <w:trHeight w:val="10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</w:t>
            </w:r>
          </w:p>
        </w:tc>
      </w:tr>
      <w:tr>
        <w:trPr>
          <w:trHeight w:val="8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109628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7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93"/>
        <w:gridCol w:w="744"/>
        <w:gridCol w:w="744"/>
        <w:gridCol w:w="6521"/>
        <w:gridCol w:w="23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252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3"/>
        <w:gridCol w:w="733"/>
        <w:gridCol w:w="753"/>
        <w:gridCol w:w="6753"/>
        <w:gridCol w:w="23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27953,8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27953,8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27953,8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25858,8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6490,9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6490,9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