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ac6a" w14:textId="0dba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Приречное Житикаринского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23 апреля 2014 года № 228. Зарегистрировано Департаментом юстиции Костанайской области 3 июня 2014 года № 4809. Утратило силу решением маслихата Житикаринского района Костанайской области от 30 ноября 2023 года № 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села Приречное Житикаринского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Приречное Житикаринского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Коваленко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Житикаринского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Кененбаева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Приречное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Н. Уразалинов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апреля 2014 года № 228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Приречное Житикаринского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Приречное Житикаринского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Приречное.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Приречное.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Приречное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села Приречное.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Приречное или уполномоченным им лицом.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Приречное или уполномоченное им лицо.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Приречное.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апреля 2014 года № 228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Приречное Житикаринского района Костанайской области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решением маслихата Житикаринского района Костанайской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Приречное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Жакеева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Маковея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Днепропетровская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