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dcd79" w14:textId="f2dc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 для участия в сходе местного сообщества села Забеловка Житикаринского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Житикаринского района Костанайской области от 23 апреля 2014 года № 225. Зарегистрировано Департаментом юстиции Костанайской области 3 июня 2014 года № 4808. Утратило силу решением маслихата Житикаринского района Костанайской области от 30 ноября 2023 года № 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Житикаринского района Костанайской области от 30.11.2023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изложен в новой редакции на государственном языке, текст на русском языке не меняется, решением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Житикаринский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села Забеловка Житикаринского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 для участия в сходе местного сообщества села Забеловка Житикаринского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00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Коваленко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Секретарь Житикаринского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маслихата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Кененбаева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СОГЛАСОВАНО: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села Забеловка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Житикаринского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Костанайской области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 Б. Курмангалиев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апреля 2014 года № 225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с изменением, внесенным решением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</w:t>
      </w:r>
      <w:r>
        <w:br/>
      </w:r>
      <w:r>
        <w:rPr>
          <w:rFonts w:ascii="Times New Roman"/>
          <w:b/>
          <w:i w:val="false"/>
          <w:color w:val="000000"/>
        </w:rPr>
        <w:t>местного сообщества села Забеловка</w:t>
      </w:r>
      <w:r>
        <w:br/>
      </w:r>
      <w:r>
        <w:rPr>
          <w:rFonts w:ascii="Times New Roman"/>
          <w:b/>
          <w:i w:val="false"/>
          <w:color w:val="000000"/>
        </w:rPr>
        <w:t>Житикаринского района Костанайской</w:t>
      </w:r>
      <w:r>
        <w:br/>
      </w:r>
      <w:r>
        <w:rPr>
          <w:rFonts w:ascii="Times New Roman"/>
          <w:b/>
          <w:i w:val="false"/>
          <w:color w:val="000000"/>
        </w:rPr>
        <w:t>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4"/>
    <w:bookmarkStart w:name="z2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села Забеловка Житикаринского района Костанайской области разработаны в соответствии с пунктом 6 </w:t>
      </w:r>
      <w:r>
        <w:rPr>
          <w:rFonts w:ascii="Times New Roman"/>
          <w:b w:val="false"/>
          <w:i w:val="false"/>
          <w:color w:val="000000"/>
          <w:sz w:val="28"/>
        </w:rPr>
        <w:t>статьи 39-3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села Забеловка.</w:t>
      </w:r>
    </w:p>
    <w:bookmarkEnd w:id="5"/>
    <w:bookmarkStart w:name="z2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bookmarkStart w:name="z2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7"/>
    <w:bookmarkStart w:name="z2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 в избрании представителей для участия в сходе местного сообщества.</w:t>
      </w:r>
    </w:p>
    <w:bookmarkEnd w:id="8"/>
    <w:bookmarkStart w:name="z3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9"/>
    <w:bookmarkStart w:name="z3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 (улицы).</w:t>
      </w:r>
    </w:p>
    <w:bookmarkEnd w:id="10"/>
    <w:bookmarkStart w:name="z3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1"/>
    <w:bookmarkStart w:name="z3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села Забеловка.</w:t>
      </w:r>
    </w:p>
    <w:bookmarkEnd w:id="12"/>
    <w:bookmarkStart w:name="z3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села Забеловка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3"/>
    <w:bookmarkStart w:name="z3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улицы организуется акимом села Забеловка.</w:t>
      </w:r>
    </w:p>
    <w:bookmarkEnd w:id="14"/>
    <w:bookmarkStart w:name="z3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5"/>
    <w:bookmarkStart w:name="z3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6"/>
    <w:bookmarkStart w:name="z3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 и имеющих право в нем участвовать.</w:t>
      </w:r>
    </w:p>
    <w:bookmarkEnd w:id="17"/>
    <w:bookmarkStart w:name="z3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села Забеловка или уполномоченным им лицом.</w:t>
      </w:r>
    </w:p>
    <w:bookmarkEnd w:id="18"/>
    <w:bookmarkStart w:name="z4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села Забеловка или уполномоченное им лицо.</w:t>
      </w:r>
    </w:p>
    <w:bookmarkEnd w:id="19"/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0"/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района.</w:t>
      </w:r>
    </w:p>
    <w:bookmarkEnd w:id="21"/>
    <w:bookmarkStart w:name="z4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2"/>
    <w:bookmarkStart w:name="z4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села Забеловка.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апреля 2014 года № 225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с изменением, внесенным решением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 для участия в сходе местного сообщества села Забеловка Житикаринского района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– в редакции решения маслихата Житикаринского района Костанайской области от 25.01.2022 </w:t>
      </w:r>
      <w:r>
        <w:rPr>
          <w:rFonts w:ascii="Times New Roman"/>
          <w:b w:val="false"/>
          <w:i w:val="false"/>
          <w:color w:val="ff0000"/>
          <w:sz w:val="28"/>
        </w:rPr>
        <w:t>№ 118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села Забеловка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Левонабережная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Новостроевская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Горького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Правонабережная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Джангильдина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Победы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Целинная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Октябрьская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Первомайская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Механизаторская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