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3362" w14:textId="bf83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Милютинка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226. Зарегистрировано Департаментом юстиции Костанайской области 3 июня 2014 года № 4802.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Милютинка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Милютинка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Милютинка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В. Гущин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Милютинка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Милютинка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Милютинка.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Милютинка.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Милютинка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села Милютинка.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Милютинка или уполномоченным им лицом.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Милютинка или уполномоченное им лицо.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Милютинка.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Милютинка Житикаринского района Костанайской области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