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bdf7" w14:textId="21cb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Тохтаровского сельского округа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232. Зарегистрировано Департаментом юстиции Костанайской области 3 июня 2014 года № 4796.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Тохтаровского сельского округа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Тохтаровского сельского округа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Тохтаровского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Жусупов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Тохтаровского сельского округа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Тохтаровского сельского округа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Тохтаровского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Тохтаровского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Тохтаровского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Тохтаровского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Тохтаровского сельского округа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Тохтаровского сельского округа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Тохтаровского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Тохтаровского сельского округа Житикаринского района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Житикаринского района Костанайской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