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471" w14:textId="39f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187 "О бюджете Житикаринского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апреля 2014 года № 242. Зарегистрировано Департаментом юстиции Костанайской области 14 мая 2014 года № 4702.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187 "О бюджете Житикаринского района на 2014-2016 годы" (зарегистрировано в Реестре государственной регистрации нормативных правовых актов № 4382, опубликовано 23 января 2014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4257134,5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1382080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2773374,5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4217839,5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2014 год в сумме 64468,7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1244,5 тысяч тенге –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43489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14586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8467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79534 тысячи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75000 тысяч тенге – на увеличение уставных капиталов специализированных уполномоченных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Жалпаков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8102"/>
        <w:gridCol w:w="26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4257134,5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40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5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5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44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51648</w:t>
            </w:r>
          </w:p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48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2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43497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909"/>
        <w:gridCol w:w="821"/>
        <w:gridCol w:w="6584"/>
        <w:gridCol w:w="2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4217839,5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265870,4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231346,7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79168,9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79038,9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137742,8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129513,3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19411,4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19411,4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15875,9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46744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1453421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1453421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1402691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80729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1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292070,1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252483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14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39587,1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32645,1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415693,3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242172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62410,3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124052,4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22273,8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22273,8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18236,6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11806,6</w:t>
            </w:r>
          </w:p>
        </w:tc>
      </w:tr>
      <w:tr>
        <w:trPr>
          <w:trHeight w:val="10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11014,6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74832,4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34674,5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21317,4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21187,4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7206,6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37999,4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37999,4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25893,8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6232,8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1276823,3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10827,8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8827,8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1265995,5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64468,7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64468,7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802422,8</w:t>
            </w:r>
          </w:p>
        </w:tc>
      </w:tr>
      <w:tr>
        <w:trPr>
          <w:trHeight w:val="12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16473,8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782219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47035,1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47344,1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-82740,1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753"/>
        <w:gridCol w:w="679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