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dc39" w14:textId="c08d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187 "О бюджете Житикаринского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февраля 2014 года № 196. Зарегистрировано Департаментом юстиции Костанайской области 25 февраля 2014 года № 4446.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 февраля 2015 года № 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20.02.2015 № 49).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2014-2016 годы" (зарегистрировано в Реестре государственной регистрации нормативных правовых актов № 4382, опубликовано 23 января 2014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4042045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47035,1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47344,1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–82740,1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82740,1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Житикаринского района на 2014 год в сумме 24584,7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2014 год предусмотрен возврат целевых трансфертов в сумме 21496,8 тысяч тенге, в том числе возврат в республиканский бюджет – 13161,2 тысячи тенге, в областной бюджет – 8335,6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2014 год предусмотрено доиспользование неиспользованного в 2013 году бюджетного кредита для реализации мер социальной поддержки специалистов в сумме 392,1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районном бюджете на 2014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Гордей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Жидебаева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196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87"/>
        <w:gridCol w:w="487"/>
        <w:gridCol w:w="8663"/>
        <w:gridCol w:w="160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4006340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1382080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641663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641663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476862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476862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4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45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5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4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6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2586085</w:t>
            </w:r>
          </w:p>
        </w:tc>
      </w:tr>
      <w:tr>
        <w:trPr>
          <w:trHeight w:val="6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2586085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44"/>
        <w:gridCol w:w="766"/>
        <w:gridCol w:w="7019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4042045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264559,5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230108,2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77384,4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138647,8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130108,8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14993,3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14863,3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1555265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80254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1403614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1403614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1355918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282799,6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246939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109612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13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35860,6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28918,6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114798,6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18012,6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11613,6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10821,6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70653,9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20363,4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20233,4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9930,9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37771,6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37771,6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1234233,3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10699,8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10699,8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1223533,5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799844,8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15695,8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782219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79"/>
        <w:gridCol w:w="368"/>
        <w:gridCol w:w="412"/>
        <w:gridCol w:w="7942"/>
        <w:gridCol w:w="20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-82740,1</w:t>
            </w:r>
          </w:p>
        </w:tc>
      </w:tr>
      <w:tr>
        <w:trPr>
          <w:trHeight w:val="6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82740,1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196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06"/>
        <w:gridCol w:w="535"/>
        <w:gridCol w:w="8308"/>
        <w:gridCol w:w="20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1461578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5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5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70"/>
        <w:gridCol w:w="774"/>
        <w:gridCol w:w="817"/>
        <w:gridCol w:w="7140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254662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291567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117285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14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259017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145891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109628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57"/>
        <w:gridCol w:w="390"/>
        <w:gridCol w:w="368"/>
        <w:gridCol w:w="8051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196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города,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73"/>
        <w:gridCol w:w="733"/>
        <w:gridCol w:w="7073"/>
        <w:gridCol w:w="19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6307,6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6136,8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7360,4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