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09ad" w14:textId="0400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Торгай Джангельдинского района Костанайской области от 8 декабря 2014 года № 15. Зарегистрировано Департаментом юстиции Костанайской области 8 января 2014 года № 5277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с учетом мнения населения соответствующей территории села Торгай, на основании заключения областной ономастической комиссии, аким села Торгай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улицу Н.Г. Иванова села Торгай Джангельдинского района в улицу имени Жакана Косабаева.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Торгай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Сундетбаев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