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4e61" w14:textId="8be4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декабря 2014 года № 198. Зарегистрировано Департаментом юстиции Костанайской области 31 декабря 2014 года № 5270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Джангельдинского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1 800 266,6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221 541,0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1 574 124,6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1810 780,8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-12496,7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12496,7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Джангельдинского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2015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 в сумме - 24383,0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повышение оплаты труда учителям, прошедшим повышение квалификации по трехуровневой системе в сумме - 23191,0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 в сумме –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государственных пособий на детей до 18 лет в сумме – 3290,0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защиты и помощи населению в сумме – 183,0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мероприятий, посвященных семидесятилетию Победы в Великой Отечественной войне в сумме – 2980,0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– 77954,0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Джангельдинского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9) на содержание подразделений местных исполнительных органов агропромышленного комплекса в сумме – 2977,0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c изменениями, внесенными решениями маслихата Джангельдинского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20.10.2015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района на 2015 год предусмотрено поступление целевого трансферта на развитие из республиканского бюджета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водоснабжения в селе Сага Джангельдинского района в сумме - 20700,0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c решением маслихата Джангельдинского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2015 год предусмотрено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Джангельдинского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Джангельдинского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Джангельдинского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Джангельдинского района Костанайской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Джангельдинского района Костанайской области от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противоэпизоотических мероприятий в сумме – 603,0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и доставку учебного пособия "Подарок первокласснику от Президента Республики Казахстан "Менің Отаным – Қазақстан. Моя родина - Казахстан" в сумме – 261,6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ветеринарных мероприятий по энзоотическим болезням животных в сумме – 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c изменениями, внесенными решениями маслихата Джангельдинского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27.05.2015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18.08.2015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20.10.2015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2015 год предусмотрен объем субвенций, передаваемой из областного бюджета в сумме 1417045,0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предусмотрено поступление бюджетных кредитов для реализации мер социальной поддержки специалистов в сумме - 3971,5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Джангельдинского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районного маслихата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Джангельдинского района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93"/>
        <w:gridCol w:w="673"/>
        <w:gridCol w:w="683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1800266,6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733"/>
        <w:gridCol w:w="873"/>
        <w:gridCol w:w="661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1810780,8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219539,1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173662,1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61867,1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61725,1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1127398,1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1024880,5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998559,5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39911,6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48675,0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95211,5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29544,5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-12496,7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702"/>
        <w:gridCol w:w="745"/>
        <w:gridCol w:w="595"/>
        <w:gridCol w:w="7010"/>
        <w:gridCol w:w="201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2230071,0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161304,0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75500,0</w:t>
            </w:r>
          </w:p>
        </w:tc>
      </w:tr>
      <w:tr>
        <w:trPr>
          <w:trHeight w:val="37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75500,0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66924,0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66924,0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15025,0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</w:tr>
      <w:tr>
        <w:trPr>
          <w:trHeight w:val="40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1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2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5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2059167,0</w:t>
            </w:r>
          </w:p>
        </w:tc>
      </w:tr>
      <w:tr>
        <w:trPr>
          <w:trHeight w:val="7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2059167,0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2059167,0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29"/>
        <w:gridCol w:w="872"/>
        <w:gridCol w:w="744"/>
        <w:gridCol w:w="6821"/>
        <w:gridCol w:w="211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2230071,0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222839,0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72764,0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95214,0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95214,0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13144,0</w:t>
            </w:r>
          </w:p>
        </w:tc>
      </w:tr>
      <w:tr>
        <w:trPr>
          <w:trHeight w:val="12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12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13596,0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15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1041286,0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35979,0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35979,0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35979,0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963048,0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933896,0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916329,0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110313,0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50251,0</w:t>
            </w:r>
          </w:p>
        </w:tc>
      </w:tr>
      <w:tr>
        <w:trPr>
          <w:trHeight w:val="18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602338,0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581338,0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578838,0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578838,0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20675,0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12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29912,0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8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11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4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93"/>
        <w:gridCol w:w="787"/>
        <w:gridCol w:w="593"/>
        <w:gridCol w:w="6994"/>
        <w:gridCol w:w="207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1764834,0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85043,0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</w:tc>
      </w:tr>
      <w:tr>
        <w:trPr>
          <w:trHeight w:val="11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1566700,0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1566700,0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79"/>
        <w:gridCol w:w="722"/>
        <w:gridCol w:w="787"/>
        <w:gridCol w:w="6759"/>
        <w:gridCol w:w="207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1764834,0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219599,0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179099,0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72774,0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95125,0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95125,0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13750,0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1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8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1111932,0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1004482,0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974477,0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955877,0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18600,0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68250,0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1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125975,0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59254,0</w:t>
            </w:r>
          </w:p>
        </w:tc>
      </w:tr>
      <w:tr>
        <w:trPr>
          <w:trHeight w:val="18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22325,0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22325,0</w:t>
            </w:r>
          </w:p>
        </w:tc>
      </w:tr>
      <w:tr>
        <w:trPr>
          <w:trHeight w:val="11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23065,0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20345,0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12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4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26062,0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</w:p>
        </w:tc>
      </w:tr>
      <w:tr>
        <w:trPr>
          <w:trHeight w:val="8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1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8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7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1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-774,0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7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20"/>
        <w:gridCol w:w="842"/>
        <w:gridCol w:w="905"/>
        <w:gridCol w:w="8320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