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953" w14:textId="ab9f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136 "О районном бюджете Джангельдинского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8 августа 2014 года № 181. Зарегистрировано Департаментом юстиции Костанайской области 14 августа 2014 года № 5007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136 "О районном бюджете Джангельдинского района на 2014-2016 годы" (зарегистрировано в Реестре государственной регистрации нормативных правовых актов за № 4380, опубликовано 14 и 21 января 2014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2 045 006,0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178 463,0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капитала- 10900,0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1 851 473,0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2 088 382,8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60777,8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373,6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58,2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районного маслихата       Ж. Нурмуханбетулы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года № 181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136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809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73"/>
        <w:gridCol w:w="673"/>
        <w:gridCol w:w="753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2088382,8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943244,0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318462,4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-60777,8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