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c5d5" w14:textId="388c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Джангельдинского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9 июня 2014 года № 156. Зарегистрировано Департаментом юстиции Костанайской области 8 июля 2014 года № 4919. Утратило силу постановлением акимата Джангельдинского района Костанайской области от 20 ноября 2014 года № 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Джангельдинского района Костанайской области от 20.11.2014 № 270.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Джангельдинского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коммунальных государственных предприятий Джангельдинского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Органам управления коммунальных государственных предприятии представлять в срок до 1 мая года, предшествующего планируемому, в государственное учреждение "Отдел финансов Джангельдинского района" прогнозные суммы части чистого дохода, подлежащие перечислению в районный бюджет на предстоящий трехлетний период, а также размер чистого дохода, перечисленного коммунальным государственным предприятием в районный бюджет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Кенжегарин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2014 года № 156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предприятий Джангельдинского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3"/>
        <w:gridCol w:w="6393"/>
      </w:tblGrid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3 000 000 тенге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3 000 001 тенге до 50 000 000 тенге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тенге + 10 процентов с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50 000 001 тенге до 250 000 000 тенге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тенге + 15 процентов с суммы, превышающей чистый доход в размере 50 000 000 тенге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250 000 001 тенге до 500 000 000 тенге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тенге + 25 процентов с суммы, превышающей чистый доход в размере 250 000 000 тенге</w:t>
            </w:r>
          </w:p>
        </w:tc>
      </w:tr>
      <w:tr>
        <w:trPr>
          <w:trHeight w:val="885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500 000 001 тенге до 1 000 000 000 тенге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тенге + 30 процентов с суммы, превышающей чистый доход в размере 500 000 000 тенге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1 000 000 001 тенге и свыше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тенге + 50 процентов с суммы, превышающей чистый доход в размере 1 000 000 000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