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e12b" w14:textId="1b6e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Джангельдинского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10 апреля 2014 года № 170. Зарегистрировано Департаментом юстиции Костанайской области 14 мая 2014 года № 4704. Утратило силу решением маслихата Джангельдинского района Костанайской области от 18 мая 2017 года № 93</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Джангельдинского района Костанайской области от 18.05.2017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Указом Президента Республики Казахстан от 3 декабря 2013 года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Джангельдинский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Джангельдинского районного маслихата.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Джангельдинского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Джангельдинского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 xml:space="preserve">10 апреля 2014 года № 170 </w:t>
            </w:r>
          </w:p>
        </w:tc>
      </w:tr>
    </w:tbl>
    <w:p>
      <w:pPr>
        <w:spacing w:after="0"/>
        <w:ind w:left="0"/>
        <w:jc w:val="left"/>
      </w:pPr>
      <w:r>
        <w:rPr>
          <w:rFonts w:ascii="Times New Roman"/>
          <w:b/>
          <w:i w:val="false"/>
          <w:color w:val="000000"/>
        </w:rPr>
        <w:t xml:space="preserve"> Регламент Джангельдинского</w:t>
      </w:r>
      <w:r>
        <w:br/>
      </w:r>
      <w:r>
        <w:rPr>
          <w:rFonts w:ascii="Times New Roman"/>
          <w:b/>
          <w:i w:val="false"/>
          <w:color w:val="000000"/>
        </w:rPr>
        <w:t>районного маслихата</w:t>
      </w:r>
    </w:p>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Джангельдинского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Указом Президента Республики Казахстан от 3 декабря 2013 года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Джангельдинского районного маслихата (далее – районный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4"/>
    <w:bookmarkStart w:name="z7" w:id="5"/>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Джангельдинского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8"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bookmarkStart w:name="z9" w:id="7"/>
    <w:p>
      <w:pPr>
        <w:spacing w:after="0"/>
        <w:ind w:left="0"/>
        <w:jc w:val="left"/>
      </w:pPr>
      <w:r>
        <w:rPr>
          <w:rFonts w:ascii="Times New Roman"/>
          <w:b/>
          <w:i w:val="false"/>
          <w:color w:val="000000"/>
        </w:rPr>
        <w:t xml:space="preserve"> 2. Порядок проведения сессии маслихата</w:t>
      </w:r>
    </w:p>
    <w:bookmarkEnd w:id="7"/>
    <w:bookmarkStart w:name="z10" w:id="8"/>
    <w:p>
      <w:pPr>
        <w:spacing w:after="0"/>
        <w:ind w:left="0"/>
        <w:jc w:val="left"/>
      </w:pPr>
      <w:r>
        <w:rPr>
          <w:rFonts w:ascii="Times New Roman"/>
          <w:b/>
          <w:i w:val="false"/>
          <w:color w:val="000000"/>
        </w:rPr>
        <w:t xml:space="preserve"> 2.1. Сессии маслихата</w:t>
      </w:r>
    </w:p>
    <w:bookmarkEnd w:id="8"/>
    <w:bookmarkStart w:name="z11"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2"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3" w:id="11"/>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1"/>
    <w:bookmarkStart w:name="z14"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5"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6"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7"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18"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Джангельдинского района.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9"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Джангельдинского района.</w:t>
      </w:r>
    </w:p>
    <w:bookmarkEnd w:id="17"/>
    <w:bookmarkStart w:name="z20" w:id="18"/>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1"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допускается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2"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3" w:id="2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4"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5" w:id="23"/>
    <w:p>
      <w:pPr>
        <w:spacing w:after="0"/>
        <w:ind w:left="0"/>
        <w:jc w:val="left"/>
      </w:pPr>
      <w:r>
        <w:rPr>
          <w:rFonts w:ascii="Times New Roman"/>
          <w:b/>
          <w:i w:val="false"/>
          <w:color w:val="000000"/>
        </w:rPr>
        <w:t xml:space="preserve"> 2.2. Порядок принятия актов маслихата</w:t>
      </w:r>
    </w:p>
    <w:bookmarkEnd w:id="23"/>
    <w:bookmarkStart w:name="z26" w:id="24"/>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8" w:id="26"/>
    <w:p>
      <w:pPr>
        <w:spacing w:after="0"/>
        <w:ind w:left="0"/>
        <w:jc w:val="both"/>
      </w:pPr>
      <w:r>
        <w:rPr>
          <w:rFonts w:ascii="Times New Roman"/>
          <w:b w:val="false"/>
          <w:i w:val="false"/>
          <w:color w:val="000000"/>
          <w:sz w:val="28"/>
        </w:rPr>
        <w:t>
      20. Решения маслихата, содержащие нормы права, подлежат государственной регистрации территориальными органами Министерства юстиции согласно действующего законадательства Республики Казахстан и опубликованию в установленном законодательством Республики Казахстан порядке.</w:t>
      </w:r>
    </w:p>
    <w:bookmarkEnd w:id="26"/>
    <w:bookmarkStart w:name="z29" w:id="27"/>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7"/>
    <w:bookmarkStart w:name="z30" w:id="28"/>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1" w:id="2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bookmarkStart w:name="z32" w:id="3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3" w:id="31"/>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следующей последовательности:</w:t>
      </w:r>
    </w:p>
    <w:bookmarkEnd w:id="31"/>
    <w:bookmarkStart w:name="z34"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2"/>
    <w:bookmarkStart w:name="z35" w:id="33"/>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3"/>
    <w:bookmarkStart w:name="z36" w:id="34"/>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4"/>
    <w:bookmarkStart w:name="z37" w:id="35"/>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36"/>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6"/>
    <w:bookmarkStart w:name="z39" w:id="37"/>
    <w:p>
      <w:pPr>
        <w:spacing w:after="0"/>
        <w:ind w:left="0"/>
        <w:jc w:val="both"/>
      </w:pPr>
      <w:r>
        <w:rPr>
          <w:rFonts w:ascii="Times New Roman"/>
          <w:b w:val="false"/>
          <w:i w:val="false"/>
          <w:color w:val="000000"/>
          <w:sz w:val="28"/>
        </w:rPr>
        <w:t>
      28. Проект бюджета Джангельдинского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7"/>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Start w:name="z40" w:id="38"/>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8"/>
    <w:bookmarkStart w:name="z41" w:id="39"/>
    <w:p>
      <w:pPr>
        <w:spacing w:after="0"/>
        <w:ind w:left="0"/>
        <w:jc w:val="both"/>
      </w:pPr>
      <w:r>
        <w:rPr>
          <w:rFonts w:ascii="Times New Roman"/>
          <w:b w:val="false"/>
          <w:i w:val="false"/>
          <w:color w:val="000000"/>
          <w:sz w:val="28"/>
        </w:rPr>
        <w:t>
      30. При уточнении бюджета Джангельдинского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9"/>
    <w:bookmarkStart w:name="z42" w:id="40"/>
    <w:p>
      <w:pPr>
        <w:spacing w:after="0"/>
        <w:ind w:left="0"/>
        <w:jc w:val="left"/>
      </w:pPr>
      <w:r>
        <w:rPr>
          <w:rFonts w:ascii="Times New Roman"/>
          <w:b/>
          <w:i w:val="false"/>
          <w:color w:val="000000"/>
        </w:rPr>
        <w:t xml:space="preserve"> 3. Порядок заслушивания отчетов</w:t>
      </w:r>
    </w:p>
    <w:bookmarkEnd w:id="40"/>
    <w:bookmarkStart w:name="z43" w:id="41"/>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Джангельдинского района.</w:t>
      </w:r>
    </w:p>
    <w:bookmarkEnd w:id="41"/>
    <w:bookmarkStart w:name="z44" w:id="42"/>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42"/>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w:t>
      </w:r>
    </w:p>
    <w:bookmarkStart w:name="z45" w:id="43"/>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4"/>
    <w:p>
      <w:pPr>
        <w:spacing w:after="0"/>
        <w:ind w:left="0"/>
        <w:jc w:val="both"/>
      </w:pPr>
      <w:r>
        <w:rPr>
          <w:rFonts w:ascii="Times New Roman"/>
          <w:b w:val="false"/>
          <w:i w:val="false"/>
          <w:color w:val="000000"/>
          <w:sz w:val="28"/>
        </w:rPr>
        <w:t>
      34. Отчет ревизионной комисси области об исполнении бюджета рассматриваются районным маслихатом ежегодно.</w:t>
      </w:r>
    </w:p>
    <w:bookmarkEnd w:id="44"/>
    <w:bookmarkStart w:name="z47" w:id="45"/>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5"/>
    <w:p>
      <w:pPr>
        <w:spacing w:after="0"/>
        <w:ind w:left="0"/>
        <w:jc w:val="both"/>
      </w:pP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8" w:id="46"/>
    <w:p>
      <w:pPr>
        <w:spacing w:after="0"/>
        <w:ind w:left="0"/>
        <w:jc w:val="left"/>
      </w:pPr>
      <w:r>
        <w:rPr>
          <w:rFonts w:ascii="Times New Roman"/>
          <w:b/>
          <w:i w:val="false"/>
          <w:color w:val="000000"/>
        </w:rPr>
        <w:t xml:space="preserve"> 4. Порядок рассмотрения запросов депутатов</w:t>
      </w:r>
    </w:p>
    <w:bookmarkEnd w:id="46"/>
    <w:bookmarkStart w:name="z49" w:id="47"/>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7"/>
    <w:bookmarkStart w:name="z50" w:id="48"/>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8"/>
    <w:bookmarkStart w:name="z51" w:id="49"/>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9"/>
    <w:bookmarkStart w:name="z52" w:id="50"/>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50"/>
    <w:bookmarkStart w:name="z53" w:id="51"/>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51"/>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52"/>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52"/>
    <w:bookmarkStart w:name="z55" w:id="53"/>
    <w:p>
      <w:pPr>
        <w:spacing w:after="0"/>
        <w:ind w:left="0"/>
        <w:jc w:val="left"/>
      </w:pPr>
      <w:r>
        <w:rPr>
          <w:rFonts w:ascii="Times New Roman"/>
          <w:b/>
          <w:i w:val="false"/>
          <w:color w:val="000000"/>
        </w:rPr>
        <w:t xml:space="preserve"> 5.1. Председатель сессии маслихата</w:t>
      </w:r>
    </w:p>
    <w:bookmarkEnd w:id="53"/>
    <w:bookmarkStart w:name="z56" w:id="54"/>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4"/>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7" w:id="55"/>
    <w:p>
      <w:pPr>
        <w:spacing w:after="0"/>
        <w:ind w:left="0"/>
        <w:jc w:val="both"/>
      </w:pPr>
      <w:r>
        <w:rPr>
          <w:rFonts w:ascii="Times New Roman"/>
          <w:b w:val="false"/>
          <w:i w:val="false"/>
          <w:color w:val="000000"/>
          <w:sz w:val="28"/>
        </w:rPr>
        <w:t>
      42. Председатель сессии маслихата:</w:t>
      </w:r>
    </w:p>
    <w:bookmarkEnd w:id="55"/>
    <w:bookmarkStart w:name="z58" w:id="56"/>
    <w:p>
      <w:pPr>
        <w:spacing w:after="0"/>
        <w:ind w:left="0"/>
        <w:jc w:val="both"/>
      </w:pPr>
      <w:r>
        <w:rPr>
          <w:rFonts w:ascii="Times New Roman"/>
          <w:b w:val="false"/>
          <w:i w:val="false"/>
          <w:color w:val="000000"/>
          <w:sz w:val="28"/>
        </w:rPr>
        <w:t>
      1) принимает решение о созыве сессии маслихата;</w:t>
      </w:r>
    </w:p>
    <w:bookmarkEnd w:id="56"/>
    <w:bookmarkStart w:name="z59" w:id="57"/>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7"/>
    <w:bookmarkStart w:name="z60" w:id="58"/>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8"/>
    <w:bookmarkStart w:name="z61" w:id="59"/>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9"/>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2" w:id="60"/>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60"/>
    <w:bookmarkStart w:name="z63" w:id="61"/>
    <w:p>
      <w:pPr>
        <w:spacing w:after="0"/>
        <w:ind w:left="0"/>
        <w:jc w:val="left"/>
      </w:pPr>
      <w:r>
        <w:rPr>
          <w:rFonts w:ascii="Times New Roman"/>
          <w:b/>
          <w:i w:val="false"/>
          <w:color w:val="000000"/>
        </w:rPr>
        <w:t xml:space="preserve"> 5.2. Секретарь маслихата</w:t>
      </w:r>
    </w:p>
    <w:bookmarkEnd w:id="61"/>
    <w:bookmarkStart w:name="z64" w:id="62"/>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2"/>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5" w:id="63"/>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3"/>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6" w:id="64"/>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64"/>
    <w:bookmarkStart w:name="z67" w:id="65"/>
    <w:p>
      <w:pPr>
        <w:spacing w:after="0"/>
        <w:ind w:left="0"/>
        <w:jc w:val="left"/>
      </w:pPr>
      <w:r>
        <w:rPr>
          <w:rFonts w:ascii="Times New Roman"/>
          <w:b/>
          <w:i w:val="false"/>
          <w:color w:val="000000"/>
        </w:rPr>
        <w:t xml:space="preserve"> 5.3. Постоянные и временные комиссии маслихата</w:t>
      </w:r>
    </w:p>
    <w:bookmarkEnd w:id="65"/>
    <w:bookmarkStart w:name="z68" w:id="66"/>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9" w:id="67"/>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7"/>
    <w:bookmarkStart w:name="z70" w:id="68"/>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8"/>
    <w:bookmarkStart w:name="z71" w:id="69"/>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2" w:id="70"/>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7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3" w:id="71"/>
    <w:p>
      <w:pPr>
        <w:spacing w:after="0"/>
        <w:ind w:left="0"/>
        <w:jc w:val="left"/>
      </w:pPr>
      <w:r>
        <w:rPr>
          <w:rFonts w:ascii="Times New Roman"/>
          <w:b/>
          <w:i w:val="false"/>
          <w:color w:val="000000"/>
        </w:rPr>
        <w:t xml:space="preserve"> 5.4. Редакционная и счетная комиссия маслихата</w:t>
      </w:r>
    </w:p>
    <w:bookmarkEnd w:id="71"/>
    <w:bookmarkStart w:name="z74" w:id="72"/>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2"/>
    <w:bookmarkStart w:name="z75" w:id="73"/>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3"/>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6" w:id="74"/>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74"/>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7" w:id="75"/>
    <w:p>
      <w:pPr>
        <w:spacing w:after="0"/>
        <w:ind w:left="0"/>
        <w:jc w:val="left"/>
      </w:pPr>
      <w:r>
        <w:rPr>
          <w:rFonts w:ascii="Times New Roman"/>
          <w:b/>
          <w:i w:val="false"/>
          <w:color w:val="000000"/>
        </w:rPr>
        <w:t xml:space="preserve"> 5.5. Депутатские объединения в маслихате</w:t>
      </w:r>
    </w:p>
    <w:bookmarkEnd w:id="75"/>
    <w:bookmarkStart w:name="z78" w:id="76"/>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6"/>
    <w:bookmarkStart w:name="z79" w:id="77"/>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7"/>
    <w:bookmarkStart w:name="z80" w:id="78"/>
    <w:p>
      <w:pPr>
        <w:spacing w:after="0"/>
        <w:ind w:left="0"/>
        <w:jc w:val="both"/>
      </w:pPr>
      <w:r>
        <w:rPr>
          <w:rFonts w:ascii="Times New Roman"/>
          <w:b w:val="false"/>
          <w:i w:val="false"/>
          <w:color w:val="000000"/>
          <w:sz w:val="28"/>
        </w:rPr>
        <w:t>
      57. Члены депутатских объединений могут:</w:t>
      </w:r>
    </w:p>
    <w:bookmarkEnd w:id="78"/>
    <w:bookmarkStart w:name="z81" w:id="7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9"/>
    <w:bookmarkStart w:name="z82" w:id="8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80"/>
    <w:bookmarkStart w:name="z83" w:id="81"/>
    <w:p>
      <w:pPr>
        <w:spacing w:after="0"/>
        <w:ind w:left="0"/>
        <w:jc w:val="both"/>
      </w:pPr>
      <w:r>
        <w:rPr>
          <w:rFonts w:ascii="Times New Roman"/>
          <w:b w:val="false"/>
          <w:i w:val="false"/>
          <w:color w:val="000000"/>
          <w:sz w:val="28"/>
        </w:rPr>
        <w:t>
      3) предлагать поправки к проектам решений маслихата;</w:t>
      </w:r>
    </w:p>
    <w:bookmarkEnd w:id="81"/>
    <w:bookmarkStart w:name="z84" w:id="8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2"/>
    <w:bookmarkStart w:name="z85" w:id="83"/>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3"/>
    <w:bookmarkStart w:name="z86" w:id="84"/>
    <w:p>
      <w:pPr>
        <w:spacing w:after="0"/>
        <w:ind w:left="0"/>
        <w:jc w:val="left"/>
      </w:pPr>
      <w:r>
        <w:rPr>
          <w:rFonts w:ascii="Times New Roman"/>
          <w:b/>
          <w:i w:val="false"/>
          <w:color w:val="000000"/>
        </w:rPr>
        <w:t xml:space="preserve"> 6. Депутатская этика</w:t>
      </w:r>
    </w:p>
    <w:bookmarkEnd w:id="84"/>
    <w:bookmarkStart w:name="z87" w:id="85"/>
    <w:p>
      <w:pPr>
        <w:spacing w:after="0"/>
        <w:ind w:left="0"/>
        <w:jc w:val="both"/>
      </w:pPr>
      <w:r>
        <w:rPr>
          <w:rFonts w:ascii="Times New Roman"/>
          <w:b w:val="false"/>
          <w:i w:val="false"/>
          <w:color w:val="000000"/>
          <w:sz w:val="28"/>
        </w:rPr>
        <w:t>
      59. Депутаты маслихата:</w:t>
      </w:r>
    </w:p>
    <w:bookmarkEnd w:id="85"/>
    <w:bookmarkStart w:name="z88" w:id="8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6"/>
    <w:bookmarkStart w:name="z89" w:id="8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7"/>
    <w:bookmarkStart w:name="z90" w:id="8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8"/>
    <w:bookmarkStart w:name="z91" w:id="8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9"/>
    <w:bookmarkStart w:name="z92" w:id="90"/>
    <w:p>
      <w:pPr>
        <w:spacing w:after="0"/>
        <w:ind w:left="0"/>
        <w:jc w:val="both"/>
      </w:pPr>
      <w:r>
        <w:rPr>
          <w:rFonts w:ascii="Times New Roman"/>
          <w:b w:val="false"/>
          <w:i w:val="false"/>
          <w:color w:val="000000"/>
          <w:sz w:val="28"/>
        </w:rPr>
        <w:t>
      5) не должны прерывать выступающих.</w:t>
      </w:r>
    </w:p>
    <w:bookmarkEnd w:id="90"/>
    <w:bookmarkStart w:name="z93" w:id="91"/>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1"/>
    <w:bookmarkStart w:name="z94" w:id="92"/>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2"/>
    <w:bookmarkStart w:name="z95" w:id="93"/>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3"/>
    <w:bookmarkStart w:name="z96" w:id="94"/>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4"/>
    <w:bookmarkStart w:name="z97" w:id="95"/>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w:t>
      </w:r>
    </w:p>
    <w:bookmarkEnd w:id="95"/>
    <w:bookmarkStart w:name="z98" w:id="96"/>
    <w:p>
      <w:pPr>
        <w:spacing w:after="0"/>
        <w:ind w:left="0"/>
        <w:jc w:val="left"/>
      </w:pPr>
      <w:r>
        <w:rPr>
          <w:rFonts w:ascii="Times New Roman"/>
          <w:b/>
          <w:i w:val="false"/>
          <w:color w:val="000000"/>
        </w:rPr>
        <w:t xml:space="preserve"> 7. Организация работы аппарата маслихата</w:t>
      </w:r>
    </w:p>
    <w:bookmarkEnd w:id="96"/>
    <w:bookmarkStart w:name="z99" w:id="97"/>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7"/>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0" w:id="98"/>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8"/>
    <w:bookmarkStart w:name="z101" w:id="99"/>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9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