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c6b2" w14:textId="4a6c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28 декабря 2013 года № 136 "О районном бюджете Джангельдинского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25 апреля 2014 года № 175. Зарегистрировано Департаментом юстиции Костанайской области 6 мая 2014 года № 4680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2013 года №136 "О районном бюджете Джангельдинского района на 2014-2016 годы" (зарегистрировано в Реестре государственной регистрации нормативных правовых актов за №4380, опубликовано 14 и 21 января 2014 года в газете "Біздің Торғай")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Джангельдинского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2 044 871,0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169 363,0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4170,0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капитала- 20000,0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1 851 338,0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2 088 247,8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17407,3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- 18181,3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-60784,1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60784,1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 реализацию государственного образовательного заказа в дошкольных организациях образования в сумме - 24287,0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решение дополнить подпунктами 5), 6) и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на выплату государственной адресной социальной помощи в сумме - 5496,0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выплату государственной пособий на детей до 18 лет в сумме – 15118,0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сумме - 56045,0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одиннадцатой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Джангельдинского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маслихата, секретарь маслихата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Е. Биржикенов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"25" апреля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года №175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28 декабря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№136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Жангельдинского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73"/>
        <w:gridCol w:w="7473"/>
        <w:gridCol w:w="239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2044871,0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1851338,0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1851338,0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33"/>
        <w:gridCol w:w="653"/>
        <w:gridCol w:w="6953"/>
        <w:gridCol w:w="24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2088247,8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202404,0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1066188,0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36203,0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947031,0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61218,0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317945,3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13694,3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172609,0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32202,0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22622,0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87753,0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24361,0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318,5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318,5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17407,3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18181,3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18181,3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18181,3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-60784,1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60784,1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