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b01a" w14:textId="7fdb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Милисай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157. Зарегистрировано Департаментом юстиции Костанайской области 10 апреля 2014 года № 4590. Утратило силу решением маслихата Джангельдинского района Костанайской области от 13 марта 2020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Милисай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Милисай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Милисай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Талпаков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Милисай Джангельдинского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Милисай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Милисай Джангельдинского района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Милисай Джангельдинского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Милисай Джангельдинского района Костанайской области (далее – села Милисай).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(далее – раздельный сход) на территории села Милисай созывается и проводится с целью избрания представителей для участия в сходе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Милисай.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Милисай организуется акимом села Милисай.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Милисай,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Милисай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Милисай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Милисай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Милисай.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