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29fe6" w14:textId="0d29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Сужарган Джангельдинского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28 февраля 2014 года № 156. Зарегистрировано Департаментом юстиции Костанайской области 10 апреля 2014 года № 4589. Утратило силу решением маслихата Джангельдинского района Костанайской области от 31 мая 2022 года № 110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Джангельдинского района Костанайской области от 31.05.2022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маслихат Джангельдинского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Сужарган Джангельдинского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Сужарган Джангельдинского района Костанайской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Джангельдинского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Нұрмұханбетұлы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Джангельдинского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Сужарган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Джангельдинского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А. Конысбаев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156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</w:t>
      </w:r>
      <w:r>
        <w:br/>
      </w:r>
      <w:r>
        <w:rPr>
          <w:rFonts w:ascii="Times New Roman"/>
          <w:b/>
          <w:i w:val="false"/>
          <w:color w:val="000000"/>
        </w:rPr>
        <w:t>села Сужарган Джангельдинского района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Сужарган Джангельдинского района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Сужарган Джангельдинского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156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села Сужарган Джангельдинского района Костанайской области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определяют порядок проведения раздельных сходов местного сообщества жителей села Сужарган Джангельдинского района Костанайской области (далее – села Сужарган).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 (далее – раздельный сход) на территории села Сужарган созывается и проводится с целью избрания представителей для участия в сходе местного сообщества.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Джангельдинского района Костанайской области от 18.05.2017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Сужарган.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Джангельдинского района на проведение схода местного сообщества.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Сужарган организуется акимом села Сужарган.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Сужарган, имеющих право в нем участвовать.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Сужарган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села Сужарган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Сужарган для участия в сходе местного сообщества выдвигаются участниками раздельного схода в соответствии с количественным составом утвержденным Джангельдинским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маслихата Джангельдинского района Костанайской области от 18.05.2017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Сужарган.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